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pPr>
      <w:r>
        <w:t>Himanshu Dubey</w:t>
      </w:r>
    </w:p>
    <w:tbl>
      <w:tblPr>
        <w:tblStyle w:val="254"/>
        <w:tblW w:w="5000" w:type="pct"/>
        <w:tblDescription w:val="Contact Info table"/>
        <w:tblInd w:w="0" w:type="dxa"/>
        <w:tblLayout w:type="autofit"/>
        <w:tblCellMar>
          <w:top w:w="144" w:type="dxa"/>
          <w:left w:w="1656" w:type="dxa"/>
          <w:bottom w:w="0" w:type="dxa"/>
          <w:right w:w="0" w:type="dxa"/>
        </w:tblCellMar>
      </w:tblPr>
      <w:tblGrid>
        <w:gridCol w:w="10728"/>
      </w:tblGrid>
      <w:tr>
        <w:tblPrEx>
          <w:tblCellMar>
            <w:top w:w="144" w:type="dxa"/>
            <w:left w:w="1656" w:type="dxa"/>
            <w:bottom w:w="0" w:type="dxa"/>
            <w:right w:w="0" w:type="dxa"/>
          </w:tblCellMar>
        </w:tblPrEx>
        <w:trPr>
          <w:tblHeader/>
        </w:trPr>
        <w:tc>
          <w:tcPr>
            <w:tcW w:w="5000" w:type="pct"/>
            <w:tcBorders>
              <w:top w:val="nil"/>
              <w:left w:val="nil"/>
              <w:bottom w:val="nil"/>
              <w:right w:val="nil"/>
              <w:insideH w:val="nil"/>
              <w:insideV w:val="nil"/>
              <w:tl2br w:val="nil"/>
              <w:tr2bl w:val="nil"/>
            </w:tcBorders>
          </w:tcPr>
          <w:p>
            <w:pPr>
              <w:pStyle w:val="256"/>
              <w:wordWrap/>
              <w:spacing w:line="240" w:lineRule="auto"/>
              <w:rPr>
                <w:sz w:val="22"/>
              </w:rPr>
            </w:pPr>
            <w:r>
              <w:rPr>
                <w:sz w:val="22"/>
              </w:rPr>
              <w:t>J-81 Sector 12, Pratap Vihaar, Ghazibad (UP) 201009 | +918960406437 | </w:t>
            </w:r>
            <w:r>
              <w:rPr>
                <w:sz w:val="22"/>
              </w:rPr>
              <w:fldChar w:fldCharType="begin"/>
            </w:r>
            <w:r>
              <w:rPr>
                <w:sz w:val="22"/>
              </w:rPr>
              <w:instrText xml:space="preserve"> HYPERLINK "mailto:Himanshudubey481@gmail.com" </w:instrText>
            </w:r>
            <w:r>
              <w:rPr>
                <w:sz w:val="22"/>
              </w:rPr>
              <w:fldChar w:fldCharType="separate"/>
            </w:r>
            <w:r>
              <w:rPr>
                <w:rStyle w:val="51"/>
                <w:sz w:val="22"/>
              </w:rPr>
              <w:t>Himanshudubey481@gmail.com</w:t>
            </w:r>
            <w:r>
              <w:rPr>
                <w:sz w:val="22"/>
              </w:rPr>
              <w:fldChar w:fldCharType="end"/>
            </w:r>
          </w:p>
          <w:p>
            <w:pPr>
              <w:pStyle w:val="256"/>
              <w:wordWrap/>
              <w:spacing w:line="240" w:lineRule="auto"/>
              <w:rPr>
                <w:rFonts w:hint="default"/>
                <w:sz w:val="22"/>
                <w:lang w:val="en-US"/>
              </w:rPr>
            </w:pPr>
            <w:r>
              <w:rPr>
                <w:rFonts w:hint="default"/>
                <w:sz w:val="22"/>
                <w:lang w:val="en-US"/>
              </w:rPr>
              <w:t xml:space="preserve">Web: </w:t>
            </w:r>
            <w:r>
              <w:rPr>
                <w:rFonts w:hint="default"/>
                <w:sz w:val="22"/>
                <w:lang w:val="en-US"/>
              </w:rPr>
              <w:fldChar w:fldCharType="begin"/>
            </w:r>
            <w:r>
              <w:rPr>
                <w:rFonts w:hint="default"/>
                <w:sz w:val="22"/>
                <w:lang w:val="en-US"/>
              </w:rPr>
              <w:instrText xml:space="preserve"> HYPERLINK "https://himanshu-dev.netlify.app/" </w:instrText>
            </w:r>
            <w:r>
              <w:rPr>
                <w:rFonts w:hint="default"/>
                <w:sz w:val="22"/>
                <w:lang w:val="en-US"/>
              </w:rPr>
              <w:fldChar w:fldCharType="separate"/>
            </w:r>
            <w:r>
              <w:rPr>
                <w:rStyle w:val="51"/>
                <w:rFonts w:hint="default"/>
                <w:sz w:val="22"/>
                <w:lang w:val="en-US"/>
              </w:rPr>
              <w:t>himanshu-dev.netlify.app</w:t>
            </w:r>
            <w:r>
              <w:rPr>
                <w:rFonts w:hint="default"/>
                <w:sz w:val="22"/>
                <w:lang w:val="en-US"/>
              </w:rPr>
              <w:fldChar w:fldCharType="end"/>
            </w:r>
            <w:bookmarkStart w:id="0" w:name="_GoBack"/>
            <w:bookmarkEnd w:id="0"/>
          </w:p>
        </w:tc>
      </w:tr>
    </w:tbl>
    <w:sdt>
      <w:sdtPr>
        <w:alias w:val="Objective heading:"/>
        <w:tag w:val="Objective heading:"/>
        <w:id w:val="-1471434502"/>
        <w:placeholder>
          <w:docPart w:val="699615FC2411437785E173FAD2FE5FA0"/>
        </w:placeholder>
        <w:temporary/>
        <w:showingPlcHdr/>
        <w15:appearance w15:val="hidden"/>
      </w:sdtPr>
      <w:sdtContent>
        <w:p>
          <w:pPr>
            <w:pStyle w:val="2"/>
          </w:pPr>
          <w:r>
            <w:t>Objective</w:t>
          </w:r>
        </w:p>
      </w:sdtContent>
    </w:sdt>
    <w:tbl>
      <w:tblPr>
        <w:tblStyle w:val="254"/>
        <w:tblW w:w="5000" w:type="pct"/>
        <w:tblDescription w:val="Objective table"/>
        <w:tblInd w:w="0" w:type="dxa"/>
        <w:tblLayout w:type="autofit"/>
        <w:tblCellMar>
          <w:top w:w="144" w:type="dxa"/>
          <w:left w:w="1656" w:type="dxa"/>
          <w:bottom w:w="0" w:type="dxa"/>
          <w:right w:w="0" w:type="dxa"/>
        </w:tblCellMar>
      </w:tblPr>
      <w:tblGrid>
        <w:gridCol w:w="10728"/>
      </w:tblGrid>
      <w:tr>
        <w:tblPrEx>
          <w:tblCellMar>
            <w:top w:w="144" w:type="dxa"/>
            <w:left w:w="1656" w:type="dxa"/>
            <w:bottom w:w="0" w:type="dxa"/>
            <w:right w:w="0" w:type="dxa"/>
          </w:tblCellMar>
        </w:tblPrEx>
        <w:trPr>
          <w:tblHeader/>
        </w:trPr>
        <w:tc>
          <w:tcPr>
            <w:tcW w:w="5000" w:type="pct"/>
            <w:tcBorders>
              <w:top w:val="nil"/>
              <w:left w:val="nil"/>
              <w:bottom w:val="nil"/>
              <w:right w:val="nil"/>
              <w:insideH w:val="nil"/>
              <w:insideV w:val="nil"/>
              <w:tl2br w:val="nil"/>
              <w:tr2bl w:val="nil"/>
            </w:tcBorders>
          </w:tcPr>
          <w:p>
            <w:pPr>
              <w:wordWrap/>
              <w:spacing w:line="240" w:lineRule="auto"/>
              <w:rPr>
                <w:sz w:val="22"/>
              </w:rPr>
            </w:pPr>
            <w:r>
              <w:rPr>
                <w:sz w:val="22"/>
              </w:rPr>
              <w:t>To work in learning and challenging environment, utilizing my skill and knowledge to be the best of my abilities and contribute positively to my personal growth as well as growth of the organization.</w:t>
            </w:r>
          </w:p>
        </w:tc>
      </w:tr>
    </w:tbl>
    <w:p>
      <w:pPr>
        <w:pStyle w:val="2"/>
      </w:pPr>
      <w:r>
        <w:t>skills</w:t>
      </w:r>
    </w:p>
    <w:tbl>
      <w:tblPr>
        <w:tblStyle w:val="254"/>
        <w:tblW w:w="5000" w:type="pct"/>
        <w:tblDescription w:val="Skills and Abilities table"/>
        <w:tblInd w:w="0" w:type="dxa"/>
        <w:tblLayout w:type="autofit"/>
        <w:tblCellMar>
          <w:top w:w="144" w:type="dxa"/>
          <w:left w:w="1656" w:type="dxa"/>
          <w:bottom w:w="0" w:type="dxa"/>
          <w:right w:w="0" w:type="dxa"/>
        </w:tblCellMar>
      </w:tblPr>
      <w:tblGrid>
        <w:gridCol w:w="10728"/>
      </w:tblGrid>
      <w:tr>
        <w:tblPrEx>
          <w:tblCellMar>
            <w:top w:w="144" w:type="dxa"/>
            <w:left w:w="1656" w:type="dxa"/>
            <w:bottom w:w="0" w:type="dxa"/>
            <w:right w:w="0" w:type="dxa"/>
          </w:tblCellMar>
        </w:tblPrEx>
        <w:trPr>
          <w:tblHeader/>
        </w:trPr>
        <w:tc>
          <w:tcPr>
            <w:tcW w:w="5000" w:type="pct"/>
            <w:tcBorders>
              <w:top w:val="nil"/>
              <w:left w:val="nil"/>
              <w:bottom w:val="nil"/>
              <w:right w:val="nil"/>
              <w:insideV w:val="nil"/>
              <w:tl2br w:val="nil"/>
              <w:tr2bl w:val="nil"/>
            </w:tcBorders>
          </w:tcPr>
          <w:p>
            <w:pPr>
              <w:pStyle w:val="338"/>
              <w:numPr>
                <w:ilvl w:val="0"/>
                <w:numId w:val="11"/>
              </w:numPr>
              <w:wordWrap/>
              <w:spacing w:line="240" w:lineRule="auto"/>
              <w:rPr>
                <w:sz w:val="22"/>
              </w:rPr>
            </w:pPr>
            <w:r>
              <w:rPr>
                <w:sz w:val="22"/>
              </w:rPr>
              <w:t>HTML 5</w:t>
            </w:r>
          </w:p>
          <w:p>
            <w:pPr>
              <w:pStyle w:val="338"/>
              <w:numPr>
                <w:ilvl w:val="0"/>
                <w:numId w:val="11"/>
              </w:numPr>
              <w:wordWrap/>
              <w:spacing w:line="240" w:lineRule="auto"/>
              <w:rPr>
                <w:sz w:val="22"/>
              </w:rPr>
            </w:pPr>
            <w:r>
              <w:rPr>
                <w:sz w:val="22"/>
              </w:rPr>
              <w:t>CSS 3</w:t>
            </w:r>
          </w:p>
          <w:p>
            <w:pPr>
              <w:pStyle w:val="338"/>
              <w:numPr>
                <w:ilvl w:val="0"/>
                <w:numId w:val="11"/>
              </w:numPr>
              <w:wordWrap/>
              <w:spacing w:line="240" w:lineRule="auto"/>
              <w:rPr>
                <w:sz w:val="22"/>
              </w:rPr>
            </w:pPr>
            <w:r>
              <w:rPr>
                <w:sz w:val="22"/>
              </w:rPr>
              <w:t>Bootstrap 4 &amp; 5</w:t>
            </w:r>
          </w:p>
          <w:p>
            <w:pPr>
              <w:pStyle w:val="338"/>
              <w:numPr>
                <w:ilvl w:val="0"/>
                <w:numId w:val="11"/>
              </w:numPr>
              <w:wordWrap/>
              <w:spacing w:line="240" w:lineRule="auto"/>
              <w:rPr>
                <w:sz w:val="22"/>
              </w:rPr>
            </w:pPr>
            <w:r>
              <w:rPr>
                <w:sz w:val="22"/>
              </w:rPr>
              <w:t xml:space="preserve">JavaScript </w:t>
            </w:r>
          </w:p>
          <w:p>
            <w:pPr>
              <w:pStyle w:val="338"/>
              <w:numPr>
                <w:ilvl w:val="0"/>
                <w:numId w:val="11"/>
              </w:numPr>
              <w:wordWrap/>
              <w:spacing w:line="240" w:lineRule="auto"/>
              <w:rPr>
                <w:sz w:val="22"/>
              </w:rPr>
            </w:pPr>
            <w:r>
              <w:rPr>
                <w:sz w:val="22"/>
              </w:rPr>
              <w:t>React JS</w:t>
            </w:r>
          </w:p>
          <w:p>
            <w:pPr>
              <w:pStyle w:val="338"/>
              <w:numPr>
                <w:ilvl w:val="0"/>
                <w:numId w:val="11"/>
              </w:numPr>
              <w:wordWrap/>
              <w:spacing w:line="240" w:lineRule="auto"/>
              <w:rPr>
                <w:sz w:val="22"/>
              </w:rPr>
            </w:pPr>
            <w:r>
              <w:rPr>
                <w:sz w:val="22"/>
              </w:rPr>
              <w:t>React Hooks &amp; State Management (Redux)</w:t>
            </w:r>
          </w:p>
          <w:p>
            <w:pPr>
              <w:pStyle w:val="338"/>
              <w:numPr>
                <w:ilvl w:val="0"/>
                <w:numId w:val="11"/>
              </w:numPr>
              <w:wordWrap/>
              <w:spacing w:line="240" w:lineRule="auto"/>
              <w:rPr>
                <w:sz w:val="22"/>
              </w:rPr>
            </w:pPr>
            <w:r>
              <w:rPr>
                <w:sz w:val="22"/>
              </w:rPr>
              <w:t>Next JS</w:t>
            </w:r>
          </w:p>
          <w:p>
            <w:pPr>
              <w:pStyle w:val="338"/>
              <w:numPr>
                <w:ilvl w:val="0"/>
                <w:numId w:val="11"/>
              </w:numPr>
              <w:wordWrap/>
              <w:spacing w:line="240" w:lineRule="auto"/>
              <w:rPr>
                <w:sz w:val="22"/>
              </w:rPr>
            </w:pPr>
            <w:r>
              <w:rPr>
                <w:sz w:val="22"/>
              </w:rPr>
              <w:t>Rest API</w:t>
            </w:r>
          </w:p>
          <w:p>
            <w:pPr>
              <w:pStyle w:val="338"/>
              <w:numPr>
                <w:ilvl w:val="0"/>
                <w:numId w:val="11"/>
              </w:numPr>
              <w:wordWrap/>
              <w:spacing w:line="240" w:lineRule="auto"/>
              <w:rPr>
                <w:sz w:val="22"/>
              </w:rPr>
            </w:pPr>
            <w:r>
              <w:rPr>
                <w:sz w:val="22"/>
              </w:rPr>
              <w:t>Git, Bitbucket, SVN</w:t>
            </w:r>
          </w:p>
          <w:p>
            <w:pPr>
              <w:pStyle w:val="338"/>
              <w:numPr>
                <w:ilvl w:val="0"/>
                <w:numId w:val="11"/>
              </w:numPr>
              <w:wordWrap/>
              <w:spacing w:line="240" w:lineRule="auto"/>
              <w:rPr>
                <w:sz w:val="22"/>
              </w:rPr>
            </w:pPr>
            <w:r>
              <w:rPr>
                <w:sz w:val="22"/>
              </w:rPr>
              <w:t>Adobe XD</w:t>
            </w:r>
          </w:p>
          <w:p>
            <w:pPr>
              <w:pStyle w:val="338"/>
              <w:numPr>
                <w:ilvl w:val="0"/>
                <w:numId w:val="11"/>
              </w:numPr>
              <w:wordWrap/>
              <w:spacing w:line="240" w:lineRule="auto"/>
              <w:rPr>
                <w:sz w:val="22"/>
              </w:rPr>
            </w:pPr>
            <w:r>
              <w:rPr>
                <w:sz w:val="22"/>
              </w:rPr>
              <w:t>Photoshop</w:t>
            </w:r>
          </w:p>
        </w:tc>
      </w:tr>
    </w:tbl>
    <w:sdt>
      <w:sdtPr>
        <w:alias w:val="Experience heading:"/>
        <w:tag w:val="Experience heading:"/>
        <w:id w:val="899876606"/>
        <w:placeholder>
          <w:docPart w:val="2B1D9DC5E3C04BA797C1DF649B56714C"/>
        </w:placeholder>
        <w:temporary/>
        <w:showingPlcHdr/>
        <w15:appearance w15:val="hidden"/>
      </w:sdtPr>
      <w:sdtContent>
        <w:p>
          <w:pPr>
            <w:pStyle w:val="2"/>
          </w:pPr>
          <w:r>
            <w:t>Experience</w:t>
          </w:r>
        </w:p>
      </w:sdtContent>
    </w:sdt>
    <w:tbl>
      <w:tblPr>
        <w:tblStyle w:val="254"/>
        <w:tblW w:w="5000" w:type="pct"/>
        <w:tblDescription w:val="Experience table"/>
        <w:tblInd w:w="0" w:type="dxa"/>
        <w:tblLayout w:type="autofit"/>
        <w:tblCellMar>
          <w:top w:w="144" w:type="dxa"/>
          <w:left w:w="0" w:type="dxa"/>
          <w:bottom w:w="0" w:type="dxa"/>
          <w:right w:w="0" w:type="dxa"/>
        </w:tblCellMar>
      </w:tblPr>
      <w:tblGrid>
        <w:gridCol w:w="1657"/>
        <w:gridCol w:w="7415"/>
      </w:tblGrid>
      <w:tr>
        <w:tblPrEx>
          <w:tblCellMar>
            <w:top w:w="144" w:type="dxa"/>
            <w:left w:w="0" w:type="dxa"/>
            <w:bottom w:w="0" w:type="dxa"/>
            <w:right w:w="0" w:type="dxa"/>
          </w:tblCellMar>
        </w:tblPrEx>
        <w:trPr>
          <w:tblHeader/>
        </w:trPr>
        <w:tc>
          <w:tcPr>
            <w:tcW w:w="913" w:type="pct"/>
            <w:tcBorders>
              <w:top w:val="nil"/>
              <w:left w:val="nil"/>
              <w:bottom w:val="nil"/>
              <w:right w:val="nil"/>
              <w:insideH w:val="nil"/>
              <w:insideV w:val="nil"/>
              <w:tl2br w:val="nil"/>
              <w:tr2bl w:val="nil"/>
            </w:tcBorders>
          </w:tcPr>
          <w:p>
            <w:pPr>
              <w:pStyle w:val="28"/>
              <w:wordWrap/>
              <w:spacing w:line="240" w:lineRule="auto"/>
              <w:rPr>
                <w:sz w:val="22"/>
              </w:rPr>
            </w:pPr>
            <w:r>
              <w:rPr>
                <w:sz w:val="22"/>
              </w:rPr>
              <w:t>Apr 19- Apr 21</w:t>
            </w:r>
          </w:p>
        </w:tc>
        <w:tc>
          <w:tcPr>
            <w:tcW w:w="4087" w:type="pct"/>
            <w:tcBorders>
              <w:top w:val="nil"/>
              <w:bottom w:val="nil"/>
              <w:right w:val="nil"/>
              <w:insideH w:val="nil"/>
              <w:insideV w:val="nil"/>
              <w:tl2br w:val="nil"/>
              <w:tr2bl w:val="nil"/>
            </w:tcBorders>
          </w:tcPr>
          <w:p>
            <w:pPr>
              <w:wordWrap/>
              <w:spacing w:line="240" w:lineRule="auto"/>
              <w:rPr>
                <w:sz w:val="22"/>
              </w:rPr>
            </w:pPr>
            <w:r>
              <w:rPr>
                <w:sz w:val="22"/>
              </w:rPr>
              <w:t>Frontend Technical Content Developer,  </w:t>
            </w:r>
            <w:r>
              <w:rPr>
                <w:rStyle w:val="31"/>
                <w:sz w:val="22"/>
              </w:rPr>
              <w:t>JavatPoint</w:t>
            </w:r>
          </w:p>
          <w:p>
            <w:pPr>
              <w:pStyle w:val="68"/>
              <w:wordWrap/>
              <w:spacing w:line="240" w:lineRule="auto"/>
              <w:rPr>
                <w:sz w:val="22"/>
              </w:rPr>
            </w:pPr>
            <w:r>
              <w:rPr>
                <w:sz w:val="22"/>
              </w:rPr>
              <w:t>Research and write the articles for the relevant technologies</w:t>
            </w:r>
          </w:p>
          <w:p>
            <w:pPr>
              <w:pStyle w:val="68"/>
              <w:wordWrap/>
              <w:spacing w:line="240" w:lineRule="auto"/>
              <w:rPr>
                <w:sz w:val="22"/>
              </w:rPr>
            </w:pPr>
            <w:r>
              <w:rPr>
                <w:sz w:val="22"/>
              </w:rPr>
              <w:t>Update the existing files</w:t>
            </w:r>
          </w:p>
          <w:p>
            <w:pPr>
              <w:pStyle w:val="68"/>
              <w:wordWrap/>
              <w:spacing w:line="240" w:lineRule="auto"/>
              <w:rPr>
                <w:sz w:val="22"/>
              </w:rPr>
            </w:pPr>
            <w:r>
              <w:rPr>
                <w:sz w:val="22"/>
              </w:rPr>
              <w:t>Resolving the users queries</w:t>
            </w:r>
          </w:p>
          <w:p>
            <w:pPr>
              <w:pStyle w:val="68"/>
              <w:wordWrap/>
              <w:spacing w:line="240" w:lineRule="auto"/>
              <w:rPr>
                <w:sz w:val="22"/>
              </w:rPr>
            </w:pPr>
            <w:r>
              <w:rPr>
                <w:sz w:val="22"/>
              </w:rPr>
              <w:t>Reviewing the documents before publish</w:t>
            </w:r>
          </w:p>
        </w:tc>
      </w:tr>
      <w:tr>
        <w:tblPrEx>
          <w:tblCellMar>
            <w:top w:w="144" w:type="dxa"/>
            <w:left w:w="0" w:type="dxa"/>
            <w:bottom w:w="0" w:type="dxa"/>
            <w:right w:w="0" w:type="dxa"/>
          </w:tblCellMar>
        </w:tblPrEx>
        <w:tc>
          <w:tcPr>
            <w:tcW w:w="913" w:type="pct"/>
          </w:tcPr>
          <w:p>
            <w:pPr>
              <w:pStyle w:val="28"/>
            </w:pPr>
            <w:r>
              <w:t>Apr 21 - present</w:t>
            </w:r>
          </w:p>
        </w:tc>
        <w:tc>
          <w:tcPr>
            <w:tcW w:w="4087" w:type="pct"/>
          </w:tcPr>
          <w:p>
            <w:r>
              <w:t>Senior UI/UX Developer, </w:t>
            </w:r>
            <w:r>
              <w:rPr>
                <w:rStyle w:val="31"/>
              </w:rPr>
              <w:t>Chetu India Pvt Ltd</w:t>
            </w:r>
          </w:p>
          <w:p>
            <w:pPr>
              <w:pStyle w:val="68"/>
            </w:pPr>
            <w:r>
              <w:t>Designing the intuitive user interface and prototyping for the web and mobile applications.</w:t>
            </w:r>
          </w:p>
          <w:p>
            <w:pPr>
              <w:pStyle w:val="68"/>
            </w:pPr>
            <w:r>
              <w:t>Developing the frontend for the web applications for multiple backend technologies with responsive view.</w:t>
            </w:r>
          </w:p>
          <w:p>
            <w:pPr>
              <w:pStyle w:val="68"/>
            </w:pPr>
            <w:r>
              <w:t>Developing the frontend using React JS as frontend framework and render dynamic data using Rest APIs.</w:t>
            </w:r>
          </w:p>
        </w:tc>
      </w:tr>
    </w:tbl>
    <w:sdt>
      <w:sdtPr>
        <w:alias w:val="Education heading:"/>
        <w:tag w:val="Education heading:"/>
        <w:id w:val="989682148"/>
        <w:placeholder>
          <w:docPart w:val="EB714BFD9C154486AA0FD1C60FBD8401"/>
        </w:placeholder>
        <w:temporary/>
        <w:showingPlcHdr/>
        <w15:appearance w15:val="hidden"/>
      </w:sdtPr>
      <w:sdtContent>
        <w:p>
          <w:pPr>
            <w:pStyle w:val="2"/>
          </w:pPr>
          <w:r>
            <w:t>Education</w:t>
          </w:r>
        </w:p>
      </w:sdtContent>
    </w:sdt>
    <w:tbl>
      <w:tblPr>
        <w:tblStyle w:val="254"/>
        <w:tblW w:w="5099" w:type="pct"/>
        <w:tblDescription w:val="Education table"/>
        <w:tblInd w:w="0" w:type="dxa"/>
        <w:tblLayout w:type="autofit"/>
        <w:tblCellMar>
          <w:top w:w="144" w:type="dxa"/>
          <w:left w:w="0" w:type="dxa"/>
          <w:bottom w:w="0" w:type="dxa"/>
          <w:right w:w="0" w:type="dxa"/>
        </w:tblCellMar>
      </w:tblPr>
      <w:tblGrid>
        <w:gridCol w:w="1689"/>
        <w:gridCol w:w="7563"/>
      </w:tblGrid>
      <w:tr>
        <w:tblPrEx>
          <w:tblCellMar>
            <w:top w:w="144" w:type="dxa"/>
            <w:left w:w="0" w:type="dxa"/>
            <w:bottom w:w="0" w:type="dxa"/>
            <w:right w:w="0" w:type="dxa"/>
          </w:tblCellMar>
        </w:tblPrEx>
        <w:trPr>
          <w:trHeight w:val="814" w:hRule="atLeast"/>
          <w:tblHeader/>
        </w:trPr>
        <w:tc>
          <w:tcPr>
            <w:tcW w:w="913" w:type="pct"/>
            <w:tcBorders>
              <w:top w:val="nil"/>
              <w:left w:val="nil"/>
              <w:bottom w:val="nil"/>
              <w:right w:val="nil"/>
              <w:insideH w:val="nil"/>
              <w:insideV w:val="nil"/>
              <w:tl2br w:val="nil"/>
              <w:tr2bl w:val="nil"/>
            </w:tcBorders>
          </w:tcPr>
          <w:p>
            <w:pPr>
              <w:pStyle w:val="28"/>
              <w:wordWrap/>
              <w:spacing w:line="240" w:lineRule="auto"/>
              <w:rPr>
                <w:sz w:val="22"/>
              </w:rPr>
            </w:pPr>
            <w:r>
              <w:rPr>
                <w:sz w:val="22"/>
              </w:rPr>
              <w:t>2016-19</w:t>
            </w:r>
          </w:p>
        </w:tc>
        <w:tc>
          <w:tcPr>
            <w:tcW w:w="4087" w:type="pct"/>
            <w:tcBorders>
              <w:top w:val="nil"/>
              <w:bottom w:val="nil"/>
              <w:right w:val="nil"/>
              <w:insideH w:val="nil"/>
              <w:insideV w:val="nil"/>
              <w:tl2br w:val="nil"/>
              <w:tr2bl w:val="nil"/>
            </w:tcBorders>
          </w:tcPr>
          <w:p>
            <w:pPr>
              <w:wordWrap/>
              <w:spacing w:line="240" w:lineRule="auto"/>
              <w:rPr>
                <w:sz w:val="22"/>
              </w:rPr>
            </w:pPr>
            <w:r>
              <w:rPr>
                <w:sz w:val="22"/>
              </w:rPr>
              <w:t>Master of computer applications, ( University institute of engineering and technologies, Kanpur)</w:t>
            </w:r>
          </w:p>
          <w:p>
            <w:pPr>
              <w:wordWrap/>
              <w:spacing w:line="240" w:lineRule="auto"/>
              <w:rPr>
                <w:sz w:val="22"/>
              </w:rPr>
            </w:pPr>
          </w:p>
        </w:tc>
      </w:tr>
      <w:tr>
        <w:tblPrEx>
          <w:tblCellMar>
            <w:top w:w="144" w:type="dxa"/>
            <w:left w:w="0" w:type="dxa"/>
            <w:bottom w:w="0" w:type="dxa"/>
            <w:right w:w="0" w:type="dxa"/>
          </w:tblCellMar>
        </w:tblPrEx>
        <w:trPr>
          <w:trHeight w:val="814" w:hRule="atLeast"/>
          <w:tblHeader/>
        </w:trPr>
        <w:tc>
          <w:tcPr>
            <w:tcW w:w="913" w:type="pct"/>
            <w:tcBorders>
              <w:top w:val="nil"/>
              <w:left w:val="nil"/>
              <w:bottom w:val="nil"/>
              <w:right w:val="nil"/>
              <w:insideH w:val="nil"/>
              <w:insideV w:val="nil"/>
              <w:tl2br w:val="nil"/>
              <w:tr2bl w:val="nil"/>
            </w:tcBorders>
          </w:tcPr>
          <w:p>
            <w:pPr>
              <w:pStyle w:val="28"/>
              <w:wordWrap/>
              <w:spacing w:line="240" w:lineRule="auto"/>
              <w:rPr>
                <w:sz w:val="22"/>
              </w:rPr>
            </w:pPr>
            <w:r>
              <w:rPr>
                <w:sz w:val="22"/>
              </w:rPr>
              <w:t>2012-15</w:t>
            </w:r>
          </w:p>
        </w:tc>
        <w:tc>
          <w:tcPr>
            <w:tcW w:w="4087" w:type="pct"/>
            <w:tcBorders>
              <w:top w:val="nil"/>
              <w:bottom w:val="nil"/>
              <w:right w:val="nil"/>
              <w:insideH w:val="nil"/>
              <w:insideV w:val="nil"/>
              <w:tl2br w:val="nil"/>
              <w:tr2bl w:val="nil"/>
            </w:tcBorders>
          </w:tcPr>
          <w:p>
            <w:pPr>
              <w:wordWrap/>
              <w:spacing w:line="240" w:lineRule="auto"/>
              <w:rPr>
                <w:sz w:val="22"/>
              </w:rPr>
            </w:pPr>
            <w:r>
              <w:rPr>
                <w:sz w:val="22"/>
              </w:rPr>
              <w:t>Bachelor of Science (Mathematics), ( Kanpur University)</w:t>
            </w:r>
          </w:p>
        </w:tc>
      </w:tr>
      <w:tr>
        <w:tblPrEx>
          <w:tblCellMar>
            <w:top w:w="144" w:type="dxa"/>
            <w:left w:w="0" w:type="dxa"/>
            <w:bottom w:w="0" w:type="dxa"/>
            <w:right w:w="0" w:type="dxa"/>
          </w:tblCellMar>
        </w:tblPrEx>
        <w:trPr>
          <w:trHeight w:val="814" w:hRule="atLeast"/>
          <w:tblHeader/>
        </w:trPr>
        <w:tc>
          <w:tcPr>
            <w:tcW w:w="913" w:type="pct"/>
            <w:tcBorders>
              <w:top w:val="nil"/>
              <w:left w:val="nil"/>
              <w:bottom w:val="nil"/>
              <w:right w:val="nil"/>
              <w:insideH w:val="nil"/>
              <w:insideV w:val="nil"/>
              <w:tl2br w:val="nil"/>
              <w:tr2bl w:val="nil"/>
            </w:tcBorders>
          </w:tcPr>
          <w:p>
            <w:pPr>
              <w:pStyle w:val="28"/>
              <w:wordWrap/>
              <w:spacing w:line="240" w:lineRule="auto"/>
              <w:rPr>
                <w:sz w:val="22"/>
              </w:rPr>
            </w:pPr>
            <w:r>
              <w:rPr>
                <w:sz w:val="22"/>
              </w:rPr>
              <w:t>2009-11</w:t>
            </w:r>
          </w:p>
        </w:tc>
        <w:tc>
          <w:tcPr>
            <w:tcW w:w="4087" w:type="pct"/>
            <w:tcBorders>
              <w:top w:val="nil"/>
              <w:bottom w:val="nil"/>
              <w:right w:val="nil"/>
              <w:insideH w:val="nil"/>
              <w:insideV w:val="nil"/>
              <w:tl2br w:val="nil"/>
              <w:tr2bl w:val="nil"/>
            </w:tcBorders>
          </w:tcPr>
          <w:p>
            <w:pPr>
              <w:wordWrap/>
              <w:spacing w:line="240" w:lineRule="auto"/>
              <w:rPr>
                <w:sz w:val="22"/>
              </w:rPr>
            </w:pPr>
            <w:r>
              <w:rPr>
                <w:sz w:val="22"/>
              </w:rPr>
              <w:t>Intermediate (Mathematics) ( UP Board)</w:t>
            </w:r>
          </w:p>
        </w:tc>
      </w:tr>
      <w:tr>
        <w:tblPrEx>
          <w:tblCellMar>
            <w:top w:w="144" w:type="dxa"/>
            <w:left w:w="0" w:type="dxa"/>
            <w:bottom w:w="0" w:type="dxa"/>
            <w:right w:w="0" w:type="dxa"/>
          </w:tblCellMar>
        </w:tblPrEx>
        <w:trPr>
          <w:trHeight w:val="814" w:hRule="atLeast"/>
          <w:tblHeader/>
        </w:trPr>
        <w:tc>
          <w:tcPr>
            <w:tcW w:w="913" w:type="pct"/>
            <w:tcBorders>
              <w:top w:val="nil"/>
              <w:left w:val="nil"/>
              <w:bottom w:val="nil"/>
              <w:right w:val="nil"/>
              <w:insideH w:val="nil"/>
              <w:insideV w:val="nil"/>
              <w:tl2br w:val="nil"/>
              <w:tr2bl w:val="nil"/>
            </w:tcBorders>
          </w:tcPr>
          <w:p>
            <w:pPr>
              <w:pStyle w:val="28"/>
              <w:wordWrap/>
              <w:spacing w:line="240" w:lineRule="auto"/>
              <w:rPr>
                <w:sz w:val="22"/>
              </w:rPr>
            </w:pPr>
            <w:r>
              <w:rPr>
                <w:sz w:val="22"/>
              </w:rPr>
              <w:t>2009</w:t>
            </w:r>
          </w:p>
        </w:tc>
        <w:tc>
          <w:tcPr>
            <w:tcW w:w="4087" w:type="pct"/>
            <w:tcBorders>
              <w:top w:val="nil"/>
              <w:bottom w:val="nil"/>
              <w:right w:val="nil"/>
              <w:insideH w:val="nil"/>
              <w:insideV w:val="nil"/>
              <w:tl2br w:val="nil"/>
              <w:tr2bl w:val="nil"/>
            </w:tcBorders>
          </w:tcPr>
          <w:p>
            <w:pPr>
              <w:wordWrap/>
              <w:spacing w:line="240" w:lineRule="auto"/>
              <w:rPr>
                <w:sz w:val="22"/>
              </w:rPr>
            </w:pPr>
            <w:r>
              <w:rPr>
                <w:sz w:val="22"/>
              </w:rPr>
              <w:t>High school ( UP Board)</w:t>
            </w:r>
          </w:p>
        </w:tc>
      </w:tr>
    </w:tbl>
    <w:p>
      <w:pPr>
        <w:pStyle w:val="2"/>
      </w:pPr>
      <w:r>
        <w:t>Achievements</w:t>
      </w:r>
    </w:p>
    <w:tbl>
      <w:tblPr>
        <w:tblStyle w:val="254"/>
        <w:tblW w:w="5000" w:type="pct"/>
        <w:tblDescription w:val="Communication table"/>
        <w:tblInd w:w="0" w:type="dxa"/>
        <w:tblLayout w:type="autofit"/>
        <w:tblCellMar>
          <w:top w:w="144" w:type="dxa"/>
          <w:left w:w="1656" w:type="dxa"/>
          <w:bottom w:w="0" w:type="dxa"/>
          <w:right w:w="0" w:type="dxa"/>
        </w:tblCellMar>
      </w:tblPr>
      <w:tblGrid>
        <w:gridCol w:w="10728"/>
      </w:tblGrid>
      <w:tr>
        <w:tblPrEx>
          <w:tblCellMar>
            <w:top w:w="144" w:type="dxa"/>
            <w:left w:w="1656" w:type="dxa"/>
            <w:bottom w:w="0" w:type="dxa"/>
            <w:right w:w="0" w:type="dxa"/>
          </w:tblCellMar>
        </w:tblPrEx>
        <w:trPr>
          <w:tblHeader/>
        </w:trPr>
        <w:tc>
          <w:tcPr>
            <w:tcW w:w="5000" w:type="pct"/>
            <w:tcBorders>
              <w:top w:val="nil"/>
              <w:left w:val="nil"/>
              <w:bottom w:val="nil"/>
              <w:right w:val="nil"/>
              <w:insideH w:val="nil"/>
              <w:insideV w:val="nil"/>
              <w:tl2br w:val="nil"/>
              <w:tr2bl w:val="nil"/>
            </w:tcBorders>
          </w:tcPr>
          <w:p>
            <w:pPr>
              <w:pStyle w:val="338"/>
              <w:numPr>
                <w:ilvl w:val="0"/>
                <w:numId w:val="12"/>
              </w:numPr>
              <w:wordWrap/>
              <w:spacing w:line="240" w:lineRule="auto"/>
              <w:rPr>
                <w:sz w:val="22"/>
              </w:rPr>
            </w:pPr>
            <w:r>
              <w:rPr>
                <w:sz w:val="22"/>
              </w:rPr>
              <w:t>Awarded as Employee of the Month award from JavaTpoint.</w:t>
            </w:r>
          </w:p>
          <w:p>
            <w:pPr>
              <w:pStyle w:val="338"/>
              <w:numPr>
                <w:ilvl w:val="0"/>
                <w:numId w:val="12"/>
              </w:numPr>
              <w:wordWrap/>
              <w:spacing w:line="240" w:lineRule="auto"/>
              <w:rPr>
                <w:sz w:val="22"/>
              </w:rPr>
            </w:pPr>
            <w:r>
              <w:rPr>
                <w:sz w:val="22"/>
              </w:rPr>
              <w:t>Awarded as Employee of the quarter award from JavaTpoint.</w:t>
            </w:r>
          </w:p>
          <w:p>
            <w:pPr>
              <w:pStyle w:val="338"/>
              <w:numPr>
                <w:ilvl w:val="0"/>
                <w:numId w:val="12"/>
              </w:numPr>
              <w:wordWrap/>
              <w:spacing w:line="240" w:lineRule="auto"/>
              <w:rPr>
                <w:sz w:val="22"/>
              </w:rPr>
            </w:pPr>
            <w:r>
              <w:rPr>
                <w:sz w:val="22"/>
              </w:rPr>
              <w:t>Client Appreciations mails for multiple projects in Chetu India Pvt Ltd.</w:t>
            </w:r>
          </w:p>
          <w:p>
            <w:pPr>
              <w:pStyle w:val="338"/>
              <w:numPr>
                <w:ilvl w:val="0"/>
                <w:numId w:val="12"/>
              </w:numPr>
              <w:wordWrap/>
              <w:spacing w:line="240" w:lineRule="auto"/>
              <w:rPr>
                <w:sz w:val="22"/>
              </w:rPr>
            </w:pPr>
            <w:r>
              <w:rPr>
                <w:sz w:val="22"/>
              </w:rPr>
              <w:t>Promoted as Senior Software Engineer on 2</w:t>
            </w:r>
            <w:r>
              <w:rPr>
                <w:sz w:val="22"/>
                <w:vertAlign w:val="superscript"/>
              </w:rPr>
              <w:t>nd</w:t>
            </w:r>
            <w:r>
              <w:rPr>
                <w:sz w:val="22"/>
              </w:rPr>
              <w:t xml:space="preserve"> review (1 year)</w:t>
            </w:r>
          </w:p>
        </w:tc>
      </w:tr>
    </w:tbl>
    <w:p/>
    <w:p>
      <w:pPr>
        <w:pStyle w:val="2"/>
      </w:pPr>
      <w:r>
        <w:t>Strength</w:t>
      </w:r>
    </w:p>
    <w:tbl>
      <w:tblPr>
        <w:tblStyle w:val="254"/>
        <w:tblW w:w="5000" w:type="pct"/>
        <w:tblDescription w:val="Communication table"/>
        <w:tblInd w:w="0" w:type="dxa"/>
        <w:tblLayout w:type="autofit"/>
        <w:tblCellMar>
          <w:top w:w="144" w:type="dxa"/>
          <w:left w:w="1656" w:type="dxa"/>
          <w:bottom w:w="0" w:type="dxa"/>
          <w:right w:w="0" w:type="dxa"/>
        </w:tblCellMar>
      </w:tblPr>
      <w:tblGrid>
        <w:gridCol w:w="10728"/>
      </w:tblGrid>
      <w:tr>
        <w:tblPrEx>
          <w:tblCellMar>
            <w:top w:w="144" w:type="dxa"/>
            <w:left w:w="1656" w:type="dxa"/>
            <w:bottom w:w="0" w:type="dxa"/>
            <w:right w:w="0" w:type="dxa"/>
          </w:tblCellMar>
        </w:tblPrEx>
        <w:trPr>
          <w:tblHeader/>
        </w:trPr>
        <w:tc>
          <w:tcPr>
            <w:tcW w:w="5000" w:type="pct"/>
            <w:tcBorders>
              <w:top w:val="nil"/>
              <w:left w:val="nil"/>
              <w:bottom w:val="nil"/>
              <w:right w:val="nil"/>
              <w:insideH w:val="nil"/>
              <w:insideV w:val="nil"/>
              <w:tl2br w:val="nil"/>
              <w:tr2bl w:val="nil"/>
            </w:tcBorders>
          </w:tcPr>
          <w:p>
            <w:pPr>
              <w:pStyle w:val="338"/>
              <w:numPr>
                <w:ilvl w:val="0"/>
                <w:numId w:val="13"/>
              </w:numPr>
              <w:wordWrap/>
              <w:spacing w:line="240" w:lineRule="auto"/>
              <w:rPr>
                <w:sz w:val="22"/>
              </w:rPr>
            </w:pPr>
            <w:r>
              <w:rPr>
                <w:sz w:val="22"/>
              </w:rPr>
              <w:t>Dedication and Sharp Learning Skills</w:t>
            </w:r>
          </w:p>
          <w:p>
            <w:pPr>
              <w:pStyle w:val="338"/>
              <w:numPr>
                <w:ilvl w:val="0"/>
                <w:numId w:val="13"/>
              </w:numPr>
              <w:wordWrap/>
              <w:spacing w:line="240" w:lineRule="auto"/>
              <w:rPr>
                <w:sz w:val="22"/>
              </w:rPr>
            </w:pPr>
            <w:r>
              <w:rPr>
                <w:sz w:val="22"/>
              </w:rPr>
              <w:t>Team work &amp; Hardworking</w:t>
            </w:r>
          </w:p>
          <w:p>
            <w:pPr>
              <w:pStyle w:val="338"/>
              <w:numPr>
                <w:ilvl w:val="0"/>
                <w:numId w:val="13"/>
              </w:numPr>
              <w:wordWrap/>
              <w:spacing w:line="240" w:lineRule="auto"/>
              <w:rPr>
                <w:sz w:val="22"/>
              </w:rPr>
            </w:pPr>
            <w:r>
              <w:rPr>
                <w:sz w:val="22"/>
              </w:rPr>
              <w:t>Communicating with client and task analysis as per the requirement</w:t>
            </w:r>
          </w:p>
          <w:p>
            <w:pPr>
              <w:pStyle w:val="338"/>
              <w:numPr>
                <w:ilvl w:val="0"/>
                <w:numId w:val="13"/>
              </w:numPr>
              <w:wordWrap/>
              <w:spacing w:line="240" w:lineRule="auto"/>
              <w:rPr>
                <w:sz w:val="22"/>
              </w:rPr>
            </w:pPr>
            <w:r>
              <w:rPr>
                <w:sz w:val="22"/>
              </w:rPr>
              <w:t>Good understanding of software development and lifecycle</w:t>
            </w:r>
          </w:p>
          <w:p>
            <w:pPr>
              <w:pStyle w:val="338"/>
              <w:numPr>
                <w:ilvl w:val="0"/>
                <w:numId w:val="13"/>
              </w:numPr>
              <w:wordWrap/>
              <w:spacing w:line="240" w:lineRule="auto"/>
              <w:rPr>
                <w:sz w:val="22"/>
              </w:rPr>
            </w:pPr>
            <w:r>
              <w:rPr>
                <w:sz w:val="22"/>
              </w:rPr>
              <w:t>Understanding of Backend, web server and application deployment</w:t>
            </w:r>
          </w:p>
          <w:p>
            <w:pPr>
              <w:pStyle w:val="338"/>
              <w:numPr>
                <w:ilvl w:val="0"/>
                <w:numId w:val="13"/>
              </w:numPr>
              <w:wordWrap/>
              <w:spacing w:line="240" w:lineRule="auto"/>
              <w:rPr>
                <w:sz w:val="22"/>
              </w:rPr>
            </w:pPr>
            <w:r>
              <w:rPr>
                <w:sz w:val="22"/>
              </w:rPr>
              <w:t xml:space="preserve">Understanding of the frontend and backend roles and behavior </w:t>
            </w:r>
          </w:p>
          <w:p>
            <w:pPr>
              <w:pStyle w:val="338"/>
              <w:numPr>
                <w:ilvl w:val="0"/>
                <w:numId w:val="13"/>
              </w:numPr>
              <w:wordWrap/>
              <w:spacing w:line="240" w:lineRule="auto"/>
              <w:rPr>
                <w:sz w:val="22"/>
              </w:rPr>
            </w:pPr>
            <w:r>
              <w:rPr>
                <w:sz w:val="22"/>
              </w:rPr>
              <w:t>Having Patience in very confusing &amp; difficult situation</w:t>
            </w:r>
          </w:p>
          <w:p>
            <w:pPr>
              <w:pStyle w:val="338"/>
              <w:numPr>
                <w:ilvl w:val="0"/>
                <w:numId w:val="13"/>
              </w:numPr>
              <w:wordWrap/>
              <w:spacing w:line="240" w:lineRule="auto"/>
              <w:rPr>
                <w:sz w:val="22"/>
              </w:rPr>
            </w:pPr>
            <w:r>
              <w:rPr>
                <w:sz w:val="22"/>
              </w:rPr>
              <w:t>Competitive Nature</w:t>
            </w:r>
          </w:p>
          <w:p>
            <w:pPr>
              <w:pStyle w:val="338"/>
              <w:numPr>
                <w:ilvl w:val="0"/>
                <w:numId w:val="13"/>
              </w:numPr>
              <w:wordWrap/>
              <w:spacing w:line="240" w:lineRule="auto"/>
              <w:rPr>
                <w:sz w:val="22"/>
              </w:rPr>
            </w:pPr>
            <w:r>
              <w:rPr>
                <w:sz w:val="22"/>
              </w:rPr>
              <w:t>Strong interpersonal skills</w:t>
            </w:r>
          </w:p>
        </w:tc>
      </w:tr>
    </w:tbl>
    <w:p/>
    <w:p/>
    <w:p>
      <w:pPr>
        <w:pStyle w:val="2"/>
      </w:pPr>
      <w:r>
        <w:t>Declaration</w:t>
      </w:r>
    </w:p>
    <w:tbl>
      <w:tblPr>
        <w:tblStyle w:val="254"/>
        <w:tblW w:w="5000" w:type="pct"/>
        <w:tblDescription w:val="Communication table"/>
        <w:tblInd w:w="0" w:type="dxa"/>
        <w:tblLayout w:type="autofit"/>
        <w:tblCellMar>
          <w:top w:w="144" w:type="dxa"/>
          <w:left w:w="1656" w:type="dxa"/>
          <w:bottom w:w="0" w:type="dxa"/>
          <w:right w:w="0" w:type="dxa"/>
        </w:tblCellMar>
      </w:tblPr>
      <w:tblGrid>
        <w:gridCol w:w="10728"/>
      </w:tblGrid>
      <w:tr>
        <w:tblPrEx>
          <w:tblCellMar>
            <w:top w:w="144" w:type="dxa"/>
            <w:left w:w="1656" w:type="dxa"/>
            <w:bottom w:w="0" w:type="dxa"/>
            <w:right w:w="0" w:type="dxa"/>
          </w:tblCellMar>
        </w:tblPrEx>
        <w:trPr>
          <w:tblHeader/>
        </w:trPr>
        <w:tc>
          <w:tcPr>
            <w:tcW w:w="5000" w:type="pct"/>
            <w:tcBorders>
              <w:top w:val="nil"/>
              <w:left w:val="nil"/>
              <w:bottom w:val="nil"/>
              <w:right w:val="nil"/>
              <w:insideH w:val="nil"/>
              <w:insideV w:val="nil"/>
              <w:tl2br w:val="nil"/>
              <w:tr2bl w:val="nil"/>
            </w:tcBorders>
          </w:tcPr>
          <w:p>
            <w:pPr>
              <w:wordWrap/>
              <w:spacing w:line="240" w:lineRule="auto"/>
              <w:rPr>
                <w:sz w:val="22"/>
              </w:rPr>
            </w:pPr>
            <w:r>
              <w:rPr>
                <w:sz w:val="22"/>
              </w:rPr>
              <w:t>I hereby declare that above information are true and correct as best of my knowledge.</w:t>
            </w:r>
          </w:p>
        </w:tc>
      </w:tr>
    </w:tbl>
    <w:p>
      <w:pPr>
        <w:rPr>
          <w:b/>
        </w:rPr>
      </w:pPr>
    </w:p>
    <w:p>
      <w:pPr>
        <w:rPr>
          <w:b/>
        </w:rPr>
      </w:pPr>
    </w:p>
    <w:sectPr>
      <w:footerReference r:id="rId4" w:type="default"/>
      <w:pgSz w:w="12240" w:h="15840"/>
      <w:pgMar w:top="1080" w:right="1584" w:bottom="1080" w:left="1584"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 xml:space="preserve">Page </w: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81"/>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8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79"/>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72"/>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71"/>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70"/>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69"/>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9">
    <w:nsid w:val="10BB7D8B"/>
    <w:multiLevelType w:val="multilevel"/>
    <w:tmpl w:val="10BB7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C37FE5"/>
    <w:multiLevelType w:val="multilevel"/>
    <w:tmpl w:val="3AC37F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F6F1F22"/>
    <w:multiLevelType w:val="multilevel"/>
    <w:tmpl w:val="4F6F1F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AA34FC1"/>
    <w:multiLevelType w:val="multilevel"/>
    <w:tmpl w:val="6AA34FC1"/>
    <w:lvl w:ilvl="0" w:tentative="0">
      <w:start w:val="1"/>
      <w:numFmt w:val="bullet"/>
      <w:pStyle w:val="68"/>
      <w:lvlText w:val="·"/>
      <w:lvlJc w:val="left"/>
      <w:pPr>
        <w:tabs>
          <w:tab w:val="left" w:pos="101"/>
        </w:tabs>
        <w:ind w:left="101" w:hanging="101"/>
      </w:pPr>
      <w:rPr>
        <w:rFonts w:hint="default" w:ascii="Cambria" w:hAnsi="Cambr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attachedTemplate r:id="rId1"/>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EB"/>
    <w:rsid w:val="00013B58"/>
    <w:rsid w:val="000C0CA7"/>
    <w:rsid w:val="000F2762"/>
    <w:rsid w:val="00126049"/>
    <w:rsid w:val="0014523F"/>
    <w:rsid w:val="001B0159"/>
    <w:rsid w:val="002123EB"/>
    <w:rsid w:val="00254924"/>
    <w:rsid w:val="002563E8"/>
    <w:rsid w:val="00260D3F"/>
    <w:rsid w:val="002D570A"/>
    <w:rsid w:val="004224FE"/>
    <w:rsid w:val="00457802"/>
    <w:rsid w:val="004827F9"/>
    <w:rsid w:val="00526C73"/>
    <w:rsid w:val="0059024D"/>
    <w:rsid w:val="00650306"/>
    <w:rsid w:val="00693B17"/>
    <w:rsid w:val="00762CE4"/>
    <w:rsid w:val="00797C46"/>
    <w:rsid w:val="00803187"/>
    <w:rsid w:val="0084305B"/>
    <w:rsid w:val="00843164"/>
    <w:rsid w:val="00854E7D"/>
    <w:rsid w:val="008551F7"/>
    <w:rsid w:val="00883007"/>
    <w:rsid w:val="008A74DF"/>
    <w:rsid w:val="008B5DC0"/>
    <w:rsid w:val="00931654"/>
    <w:rsid w:val="009C41BB"/>
    <w:rsid w:val="00A82DCC"/>
    <w:rsid w:val="00AF57C3"/>
    <w:rsid w:val="00B21F75"/>
    <w:rsid w:val="00C02E26"/>
    <w:rsid w:val="00C067C5"/>
    <w:rsid w:val="00CC05D9"/>
    <w:rsid w:val="00CD7582"/>
    <w:rsid w:val="00D0020C"/>
    <w:rsid w:val="00D06E8C"/>
    <w:rsid w:val="00D568D3"/>
    <w:rsid w:val="00D65641"/>
    <w:rsid w:val="00D81F4E"/>
    <w:rsid w:val="00E15635"/>
    <w:rsid w:val="00E42361"/>
    <w:rsid w:val="00E76367"/>
    <w:rsid w:val="00E978EF"/>
    <w:rsid w:val="00F25533"/>
    <w:rsid w:val="00F6077F"/>
    <w:rsid w:val="00F63B5F"/>
    <w:rsid w:val="2DC6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3" w:semiHidden="0" w:name="heading 1"/>
    <w:lsdException w:qFormat="1" w:uiPriority="3" w:semiHidden="0" w:name="heading 2"/>
    <w:lsdException w:qFormat="1" w:uiPriority="3" w:name="heading 3"/>
    <w:lsdException w:qFormat="1" w:uiPriority="3" w:name="heading 4"/>
    <w:lsdException w:qFormat="1" w:uiPriority="3" w:name="heading 5"/>
    <w:lsdException w:qFormat="1" w:uiPriority="3" w:name="heading 6"/>
    <w:lsdException w:qFormat="1" w:uiPriority="3" w:name="heading 7"/>
    <w:lsdException w:qFormat="1" w:uiPriority="3" w:name="heading 8"/>
    <w:lsdException w:qFormat="1" w:uiPriority="3"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8" w:semiHidden="0" w:name="List Bullet"/>
    <w:lsdException w:unhideWhenUsed="0" w:uiPriority="8"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qFormat="1"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3" w:name="Subtitle"/>
    <w:lsdException w:uiPriority="99" w:name="Salutation"/>
    <w:lsdException w:qFormat="1" w:uiPriority="6" w:semiHidden="0"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iPriority="22" w:name="Strong"/>
    <w:lsdException w:qFormat="1" w:uiPriority="7"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qFormat="1" w:uiPriority="71" w:name="Colorful Shading"/>
    <w:lsdException w:uiPriority="72" w:name="Colorful List"/>
    <w:lsdException w:qFormat="1"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iPriority="34" w:semiHidden="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qFormat="1" w:uiPriority="71" w:name="Colorful Shading Accent 1"/>
    <w:lsdException w:qFormat="1" w:uiPriority="72" w:name="Colorful List Accent 1"/>
    <w:lsdException w:qFormat="1"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qFormat="1" w:uiPriority="71" w:name="Colorful Shading Accent 2"/>
    <w:lsdException w:qFormat="1" w:uiPriority="72" w:name="Colorful List Accent 2"/>
    <w:lsdException w:qFormat="1"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qFormat="1"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qFormat="1"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qFormat="1" w:uiPriority="71" w:name="Colorful Shading Accent 5"/>
    <w:lsdException w:qFormat="1"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qFormat="1" w:uiPriority="73" w:name="Colorful Grid Accent 6"/>
  </w:latentStyles>
  <w:style w:type="paragraph" w:default="1" w:styleId="1">
    <w:name w:val="Normal"/>
    <w:qFormat/>
    <w:uiPriority w:val="0"/>
    <w:pPr>
      <w:spacing w:after="100"/>
      <w:ind w:right="576"/>
    </w:pPr>
    <w:rPr>
      <w:rFonts w:asciiTheme="minorHAnsi" w:hAnsiTheme="minorHAnsi" w:eastAsiaTheme="minorHAnsi" w:cstheme="minorBidi"/>
      <w:color w:val="595959" w:themeColor="text1" w:themeTint="A6"/>
      <w:sz w:val="22"/>
      <w:szCs w:val="22"/>
      <w:lang w:val="en-US" w:eastAsia="ja-JP" w:bidi="ar-SA"/>
      <w14:textFill>
        <w14:solidFill>
          <w14:schemeClr w14:val="tx1">
            <w14:lumMod w14:val="65000"/>
            <w14:lumOff w14:val="35000"/>
          </w14:schemeClr>
        </w14:solidFill>
      </w14:textFill>
    </w:rPr>
  </w:style>
  <w:style w:type="paragraph" w:styleId="2">
    <w:name w:val="heading 1"/>
    <w:basedOn w:val="1"/>
    <w:next w:val="1"/>
    <w:link w:val="257"/>
    <w:qFormat/>
    <w:uiPriority w:val="3"/>
    <w:pPr>
      <w:keepNext/>
      <w:keepLines/>
      <w:pBdr>
        <w:bottom w:val="double" w:color="585858" w:themeColor="text1" w:themeTint="A6" w:sz="2" w:space="1"/>
      </w:pBdr>
      <w:spacing w:before="640" w:after="0" w:line="216" w:lineRule="auto"/>
      <w:ind w:right="0"/>
      <w:outlineLvl w:val="0"/>
    </w:pPr>
    <w:rPr>
      <w:rFonts w:asciiTheme="majorHAnsi" w:hAnsiTheme="majorHAnsi" w:eastAsiaTheme="majorEastAsia" w:cstheme="majorBidi"/>
      <w:caps/>
      <w:sz w:val="26"/>
      <w:szCs w:val="34"/>
    </w:rPr>
  </w:style>
  <w:style w:type="paragraph" w:styleId="3">
    <w:name w:val="heading 2"/>
    <w:basedOn w:val="1"/>
    <w:next w:val="1"/>
    <w:link w:val="251"/>
    <w:unhideWhenUsed/>
    <w:qFormat/>
    <w:uiPriority w:val="3"/>
    <w:pPr>
      <w:keepNext/>
      <w:keepLines/>
      <w:spacing w:after="120"/>
      <w:outlineLvl w:val="1"/>
    </w:pPr>
    <w:rPr>
      <w:rFonts w:asciiTheme="majorHAnsi" w:hAnsiTheme="majorHAnsi" w:eastAsiaTheme="majorEastAsia" w:cstheme="majorBidi"/>
      <w:color w:val="auto"/>
      <w:szCs w:val="26"/>
    </w:rPr>
  </w:style>
  <w:style w:type="paragraph" w:styleId="4">
    <w:name w:val="heading 3"/>
    <w:basedOn w:val="1"/>
    <w:next w:val="1"/>
    <w:link w:val="325"/>
    <w:semiHidden/>
    <w:unhideWhenUsed/>
    <w:qFormat/>
    <w:uiPriority w:val="3"/>
    <w:pPr>
      <w:keepNext/>
      <w:keepLines/>
      <w:spacing w:before="40" w:after="0"/>
      <w:outlineLvl w:val="2"/>
    </w:pPr>
    <w:rPr>
      <w:rFonts w:asciiTheme="majorHAnsi" w:hAnsiTheme="majorHAnsi" w:eastAsiaTheme="majorEastAsia" w:cstheme="majorBidi"/>
      <w:color w:val="6F6F6F" w:themeColor="accent1" w:themeShade="80"/>
      <w:sz w:val="24"/>
      <w:szCs w:val="24"/>
    </w:rPr>
  </w:style>
  <w:style w:type="paragraph" w:styleId="5">
    <w:name w:val="heading 4"/>
    <w:basedOn w:val="1"/>
    <w:next w:val="1"/>
    <w:link w:val="326"/>
    <w:semiHidden/>
    <w:unhideWhenUsed/>
    <w:qFormat/>
    <w:uiPriority w:val="3"/>
    <w:pPr>
      <w:keepNext/>
      <w:keepLines/>
      <w:spacing w:before="40" w:after="0"/>
      <w:outlineLvl w:val="3"/>
    </w:pPr>
    <w:rPr>
      <w:rFonts w:asciiTheme="majorHAnsi" w:hAnsiTheme="majorHAnsi" w:eastAsiaTheme="majorEastAsia" w:cstheme="majorBidi"/>
      <w:i/>
      <w:iCs/>
      <w:color w:val="6F6F6F" w:themeColor="accent1" w:themeShade="80"/>
    </w:rPr>
  </w:style>
  <w:style w:type="paragraph" w:styleId="6">
    <w:name w:val="heading 5"/>
    <w:basedOn w:val="1"/>
    <w:next w:val="1"/>
    <w:link w:val="327"/>
    <w:semiHidden/>
    <w:unhideWhenUsed/>
    <w:qFormat/>
    <w:uiPriority w:val="3"/>
    <w:pPr>
      <w:keepNext/>
      <w:keepLines/>
      <w:spacing w:before="40" w:after="0"/>
      <w:outlineLvl w:val="4"/>
    </w:pPr>
    <w:rPr>
      <w:rFonts w:asciiTheme="majorHAnsi" w:hAnsiTheme="majorHAnsi" w:eastAsiaTheme="majorEastAsia" w:cstheme="majorBidi"/>
      <w:color w:val="6F6F6F" w:themeColor="accent1" w:themeShade="80"/>
    </w:rPr>
  </w:style>
  <w:style w:type="paragraph" w:styleId="7">
    <w:name w:val="heading 6"/>
    <w:basedOn w:val="1"/>
    <w:next w:val="1"/>
    <w:link w:val="328"/>
    <w:semiHidden/>
    <w:unhideWhenUsed/>
    <w:qFormat/>
    <w:uiPriority w:val="3"/>
    <w:pPr>
      <w:keepNext/>
      <w:keepLines/>
      <w:spacing w:before="40" w:after="0"/>
      <w:outlineLvl w:val="5"/>
    </w:pPr>
    <w:rPr>
      <w:rFonts w:asciiTheme="majorHAnsi" w:hAnsiTheme="majorHAnsi" w:eastAsiaTheme="majorEastAsia" w:cstheme="majorBidi"/>
      <w:color w:val="6F6F6F" w:themeColor="accent1" w:themeShade="80"/>
    </w:rPr>
  </w:style>
  <w:style w:type="paragraph" w:styleId="8">
    <w:name w:val="heading 7"/>
    <w:basedOn w:val="1"/>
    <w:next w:val="1"/>
    <w:link w:val="329"/>
    <w:semiHidden/>
    <w:unhideWhenUsed/>
    <w:qFormat/>
    <w:uiPriority w:val="3"/>
    <w:pPr>
      <w:keepNext/>
      <w:keepLines/>
      <w:spacing w:before="40" w:after="0"/>
      <w:outlineLvl w:val="6"/>
    </w:pPr>
    <w:rPr>
      <w:rFonts w:asciiTheme="majorHAnsi" w:hAnsiTheme="majorHAnsi" w:eastAsiaTheme="majorEastAsia" w:cstheme="majorBidi"/>
      <w:i/>
      <w:iCs/>
      <w:color w:val="6F6F6F" w:themeColor="accent1" w:themeShade="80"/>
    </w:rPr>
  </w:style>
  <w:style w:type="paragraph" w:styleId="9">
    <w:name w:val="heading 8"/>
    <w:basedOn w:val="1"/>
    <w:next w:val="1"/>
    <w:link w:val="330"/>
    <w:semiHidden/>
    <w:unhideWhenUsed/>
    <w:qFormat/>
    <w:uiPriority w:val="3"/>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31"/>
    <w:semiHidden/>
    <w:unhideWhenUsed/>
    <w:qFormat/>
    <w:uiPriority w:val="3"/>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58"/>
    <w:semiHidden/>
    <w:unhideWhenUsed/>
    <w:uiPriority w:val="99"/>
    <w:pPr>
      <w:spacing w:after="0"/>
    </w:pPr>
    <w:rPr>
      <w:rFonts w:ascii="Segoe UI" w:hAnsi="Segoe UI" w:cs="Segoe UI"/>
      <w:szCs w:val="18"/>
    </w:rPr>
  </w:style>
  <w:style w:type="paragraph" w:styleId="14">
    <w:name w:val="Block Text"/>
    <w:basedOn w:val="1"/>
    <w:semiHidden/>
    <w:unhideWhenUsed/>
    <w:uiPriority w:val="99"/>
    <w:pPr>
      <w:pBdr>
        <w:top w:val="single" w:color="DDDDDD" w:themeColor="accent1" w:sz="2" w:space="10"/>
        <w:left w:val="single" w:color="DDDDDD" w:themeColor="accent1" w:sz="2" w:space="10"/>
        <w:bottom w:val="single" w:color="DDDDDD" w:themeColor="accent1" w:sz="2" w:space="10"/>
        <w:right w:val="single" w:color="DDDDDD" w:themeColor="accent1" w:sz="2" w:space="10"/>
      </w:pBdr>
      <w:ind w:left="1152" w:right="1152"/>
    </w:pPr>
    <w:rPr>
      <w:rFonts w:eastAsiaTheme="minorEastAsia"/>
      <w:i/>
      <w:iCs/>
      <w:color w:val="6F6F6F" w:themeColor="accent1" w:themeShade="80"/>
    </w:rPr>
  </w:style>
  <w:style w:type="paragraph" w:styleId="15">
    <w:name w:val="Body Text"/>
    <w:basedOn w:val="1"/>
    <w:link w:val="260"/>
    <w:semiHidden/>
    <w:unhideWhenUsed/>
    <w:uiPriority w:val="99"/>
    <w:pPr>
      <w:spacing w:after="120"/>
    </w:pPr>
  </w:style>
  <w:style w:type="paragraph" w:styleId="16">
    <w:name w:val="Body Text 2"/>
    <w:basedOn w:val="1"/>
    <w:link w:val="261"/>
    <w:semiHidden/>
    <w:unhideWhenUsed/>
    <w:qFormat/>
    <w:uiPriority w:val="99"/>
    <w:pPr>
      <w:spacing w:after="120" w:line="480" w:lineRule="auto"/>
    </w:pPr>
  </w:style>
  <w:style w:type="paragraph" w:styleId="17">
    <w:name w:val="Body Text 3"/>
    <w:basedOn w:val="1"/>
    <w:link w:val="262"/>
    <w:semiHidden/>
    <w:unhideWhenUsed/>
    <w:qFormat/>
    <w:uiPriority w:val="99"/>
    <w:pPr>
      <w:spacing w:after="120"/>
    </w:pPr>
    <w:rPr>
      <w:szCs w:val="16"/>
    </w:rPr>
  </w:style>
  <w:style w:type="paragraph" w:styleId="18">
    <w:name w:val="Body Text First Indent"/>
    <w:basedOn w:val="15"/>
    <w:link w:val="263"/>
    <w:semiHidden/>
    <w:unhideWhenUsed/>
    <w:qFormat/>
    <w:uiPriority w:val="99"/>
    <w:pPr>
      <w:spacing w:after="100"/>
      <w:ind w:firstLine="360"/>
    </w:pPr>
  </w:style>
  <w:style w:type="paragraph" w:styleId="19">
    <w:name w:val="Body Text Indent"/>
    <w:basedOn w:val="1"/>
    <w:link w:val="264"/>
    <w:semiHidden/>
    <w:unhideWhenUsed/>
    <w:qFormat/>
    <w:uiPriority w:val="99"/>
    <w:pPr>
      <w:spacing w:after="120"/>
      <w:ind w:left="360"/>
    </w:pPr>
  </w:style>
  <w:style w:type="paragraph" w:styleId="20">
    <w:name w:val="Body Text First Indent 2"/>
    <w:basedOn w:val="19"/>
    <w:link w:val="265"/>
    <w:semiHidden/>
    <w:unhideWhenUsed/>
    <w:uiPriority w:val="99"/>
    <w:pPr>
      <w:spacing w:after="100"/>
      <w:ind w:firstLine="360"/>
    </w:pPr>
  </w:style>
  <w:style w:type="paragraph" w:styleId="21">
    <w:name w:val="Body Text Indent 2"/>
    <w:basedOn w:val="1"/>
    <w:link w:val="266"/>
    <w:semiHidden/>
    <w:unhideWhenUsed/>
    <w:qFormat/>
    <w:uiPriority w:val="99"/>
    <w:pPr>
      <w:spacing w:after="120" w:line="480" w:lineRule="auto"/>
      <w:ind w:left="360"/>
    </w:pPr>
  </w:style>
  <w:style w:type="paragraph" w:styleId="22">
    <w:name w:val="Body Text Indent 3"/>
    <w:basedOn w:val="1"/>
    <w:link w:val="267"/>
    <w:semiHidden/>
    <w:unhideWhenUsed/>
    <w:qFormat/>
    <w:uiPriority w:val="99"/>
    <w:pPr>
      <w:spacing w:after="120"/>
      <w:ind w:left="360"/>
    </w:pPr>
    <w:rPr>
      <w:szCs w:val="16"/>
    </w:rPr>
  </w:style>
  <w:style w:type="paragraph" w:styleId="23">
    <w:name w:val="caption"/>
    <w:basedOn w:val="1"/>
    <w:next w:val="1"/>
    <w:semiHidden/>
    <w:unhideWhenUsed/>
    <w:qFormat/>
    <w:uiPriority w:val="35"/>
    <w:pPr>
      <w:spacing w:after="200"/>
    </w:pPr>
    <w:rPr>
      <w:i/>
      <w:iCs/>
      <w:color w:val="000000" w:themeColor="text2"/>
      <w:szCs w:val="18"/>
      <w14:textFill>
        <w14:solidFill>
          <w14:schemeClr w14:val="tx2"/>
        </w14:solidFill>
      </w14:textFill>
    </w:rPr>
  </w:style>
  <w:style w:type="paragraph" w:styleId="24">
    <w:name w:val="Closing"/>
    <w:basedOn w:val="1"/>
    <w:link w:val="269"/>
    <w:semiHidden/>
    <w:unhideWhenUsed/>
    <w:qFormat/>
    <w:uiPriority w:val="99"/>
    <w:pPr>
      <w:spacing w:after="0"/>
      <w:ind w:left="4320"/>
    </w:pPr>
  </w:style>
  <w:style w:type="character" w:styleId="25">
    <w:name w:val="annotation reference"/>
    <w:basedOn w:val="11"/>
    <w:semiHidden/>
    <w:unhideWhenUsed/>
    <w:uiPriority w:val="99"/>
    <w:rPr>
      <w:sz w:val="22"/>
      <w:szCs w:val="16"/>
    </w:rPr>
  </w:style>
  <w:style w:type="paragraph" w:styleId="26">
    <w:name w:val="annotation text"/>
    <w:basedOn w:val="1"/>
    <w:link w:val="270"/>
    <w:semiHidden/>
    <w:unhideWhenUsed/>
    <w:qFormat/>
    <w:uiPriority w:val="99"/>
    <w:rPr>
      <w:szCs w:val="20"/>
    </w:rPr>
  </w:style>
  <w:style w:type="paragraph" w:styleId="27">
    <w:name w:val="annotation subject"/>
    <w:basedOn w:val="26"/>
    <w:next w:val="26"/>
    <w:link w:val="271"/>
    <w:semiHidden/>
    <w:unhideWhenUsed/>
    <w:uiPriority w:val="99"/>
    <w:rPr>
      <w:b/>
      <w:bCs/>
    </w:rPr>
  </w:style>
  <w:style w:type="paragraph" w:styleId="28">
    <w:name w:val="Date"/>
    <w:basedOn w:val="1"/>
    <w:next w:val="1"/>
    <w:link w:val="255"/>
    <w:unhideWhenUsed/>
    <w:qFormat/>
    <w:uiPriority w:val="6"/>
    <w:pPr>
      <w:spacing w:after="120"/>
      <w:ind w:right="144"/>
    </w:pPr>
    <w:rPr>
      <w:color w:val="auto"/>
    </w:rPr>
  </w:style>
  <w:style w:type="paragraph" w:styleId="29">
    <w:name w:val="Document Map"/>
    <w:basedOn w:val="1"/>
    <w:link w:val="272"/>
    <w:semiHidden/>
    <w:unhideWhenUsed/>
    <w:uiPriority w:val="99"/>
    <w:pPr>
      <w:spacing w:after="0"/>
    </w:pPr>
    <w:rPr>
      <w:rFonts w:ascii="Segoe UI" w:hAnsi="Segoe UI" w:cs="Segoe UI"/>
      <w:szCs w:val="16"/>
    </w:rPr>
  </w:style>
  <w:style w:type="paragraph" w:styleId="30">
    <w:name w:val="E-mail Signature"/>
    <w:basedOn w:val="1"/>
    <w:link w:val="273"/>
    <w:semiHidden/>
    <w:unhideWhenUsed/>
    <w:uiPriority w:val="99"/>
    <w:pPr>
      <w:spacing w:after="0"/>
    </w:pPr>
  </w:style>
  <w:style w:type="character" w:styleId="31">
    <w:name w:val="Emphasis"/>
    <w:basedOn w:val="11"/>
    <w:unhideWhenUsed/>
    <w:qFormat/>
    <w:uiPriority w:val="7"/>
    <w:rPr>
      <w:i/>
      <w:iCs/>
      <w:color w:val="404040" w:themeColor="text1" w:themeTint="BF"/>
      <w14:textFill>
        <w14:solidFill>
          <w14:schemeClr w14:val="tx1">
            <w14:lumMod w14:val="75000"/>
            <w14:lumOff w14:val="25000"/>
          </w14:schemeClr>
        </w14:solidFill>
      </w14:textFill>
    </w:rPr>
  </w:style>
  <w:style w:type="character" w:styleId="32">
    <w:name w:val="endnote reference"/>
    <w:basedOn w:val="11"/>
    <w:semiHidden/>
    <w:unhideWhenUsed/>
    <w:uiPriority w:val="99"/>
    <w:rPr>
      <w:vertAlign w:val="superscript"/>
    </w:rPr>
  </w:style>
  <w:style w:type="paragraph" w:styleId="33">
    <w:name w:val="endnote text"/>
    <w:basedOn w:val="1"/>
    <w:link w:val="274"/>
    <w:semiHidden/>
    <w:unhideWhenUsed/>
    <w:uiPriority w:val="99"/>
    <w:pPr>
      <w:spacing w:after="0"/>
    </w:pPr>
    <w:rPr>
      <w:szCs w:val="20"/>
    </w:rPr>
  </w:style>
  <w:style w:type="paragraph" w:styleId="34">
    <w:name w:val="envelope address"/>
    <w:basedOn w:val="1"/>
    <w:semiHidden/>
    <w:unhideWhenUsed/>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5">
    <w:name w:val="envelope return"/>
    <w:basedOn w:val="1"/>
    <w:semiHidden/>
    <w:unhideWhenUsed/>
    <w:uiPriority w:val="99"/>
    <w:pPr>
      <w:spacing w:after="0"/>
    </w:pPr>
    <w:rPr>
      <w:rFonts w:asciiTheme="majorHAnsi" w:hAnsiTheme="majorHAnsi" w:eastAsiaTheme="majorEastAsia" w:cstheme="majorBidi"/>
      <w:szCs w:val="20"/>
    </w:rPr>
  </w:style>
  <w:style w:type="character" w:styleId="36">
    <w:name w:val="FollowedHyperlink"/>
    <w:basedOn w:val="11"/>
    <w:semiHidden/>
    <w:unhideWhenUsed/>
    <w:uiPriority w:val="99"/>
    <w:rPr>
      <w:color w:val="6F6F6F" w:themeColor="accent1" w:themeShade="80"/>
      <w:u w:val="single"/>
    </w:rPr>
  </w:style>
  <w:style w:type="paragraph" w:styleId="37">
    <w:name w:val="footer"/>
    <w:basedOn w:val="1"/>
    <w:link w:val="253"/>
    <w:unhideWhenUsed/>
    <w:qFormat/>
    <w:uiPriority w:val="99"/>
    <w:pPr>
      <w:spacing w:after="0"/>
      <w:ind w:right="0"/>
      <w:jc w:val="right"/>
    </w:pPr>
  </w:style>
  <w:style w:type="character" w:styleId="38">
    <w:name w:val="footnote reference"/>
    <w:basedOn w:val="11"/>
    <w:semiHidden/>
    <w:unhideWhenUsed/>
    <w:uiPriority w:val="99"/>
    <w:rPr>
      <w:vertAlign w:val="superscript"/>
    </w:rPr>
  </w:style>
  <w:style w:type="paragraph" w:styleId="39">
    <w:name w:val="footnote text"/>
    <w:basedOn w:val="1"/>
    <w:link w:val="275"/>
    <w:semiHidden/>
    <w:unhideWhenUsed/>
    <w:uiPriority w:val="99"/>
    <w:pPr>
      <w:spacing w:after="0"/>
    </w:pPr>
    <w:rPr>
      <w:szCs w:val="20"/>
    </w:rPr>
  </w:style>
  <w:style w:type="paragraph" w:styleId="40">
    <w:name w:val="header"/>
    <w:basedOn w:val="1"/>
    <w:link w:val="252"/>
    <w:unhideWhenUsed/>
    <w:uiPriority w:val="99"/>
    <w:pPr>
      <w:spacing w:after="0"/>
    </w:pPr>
  </w:style>
  <w:style w:type="character" w:styleId="41">
    <w:name w:val="HTML Acronym"/>
    <w:basedOn w:val="11"/>
    <w:semiHidden/>
    <w:unhideWhenUsed/>
    <w:uiPriority w:val="99"/>
  </w:style>
  <w:style w:type="paragraph" w:styleId="42">
    <w:name w:val="HTML Address"/>
    <w:basedOn w:val="1"/>
    <w:link w:val="332"/>
    <w:semiHidden/>
    <w:unhideWhenUsed/>
    <w:uiPriority w:val="99"/>
    <w:pPr>
      <w:spacing w:after="0"/>
    </w:pPr>
    <w:rPr>
      <w:i/>
      <w:iCs/>
    </w:rPr>
  </w:style>
  <w:style w:type="character" w:styleId="43">
    <w:name w:val="HTML Cite"/>
    <w:basedOn w:val="11"/>
    <w:semiHidden/>
    <w:unhideWhenUsed/>
    <w:uiPriority w:val="99"/>
    <w:rPr>
      <w:i/>
      <w:iCs/>
    </w:rPr>
  </w:style>
  <w:style w:type="character" w:styleId="44">
    <w:name w:val="HTML Code"/>
    <w:basedOn w:val="11"/>
    <w:semiHidden/>
    <w:unhideWhenUsed/>
    <w:uiPriority w:val="99"/>
    <w:rPr>
      <w:rFonts w:ascii="Consolas" w:hAnsi="Consolas"/>
      <w:sz w:val="22"/>
      <w:szCs w:val="20"/>
    </w:rPr>
  </w:style>
  <w:style w:type="character" w:styleId="45">
    <w:name w:val="HTML Definition"/>
    <w:basedOn w:val="11"/>
    <w:semiHidden/>
    <w:unhideWhenUsed/>
    <w:uiPriority w:val="99"/>
    <w:rPr>
      <w:i/>
      <w:iCs/>
    </w:rPr>
  </w:style>
  <w:style w:type="character" w:styleId="46">
    <w:name w:val="HTML Keyboard"/>
    <w:basedOn w:val="11"/>
    <w:semiHidden/>
    <w:unhideWhenUsed/>
    <w:uiPriority w:val="99"/>
    <w:rPr>
      <w:rFonts w:ascii="Consolas" w:hAnsi="Consolas"/>
      <w:sz w:val="22"/>
      <w:szCs w:val="20"/>
    </w:rPr>
  </w:style>
  <w:style w:type="paragraph" w:styleId="47">
    <w:name w:val="HTML Preformatted"/>
    <w:basedOn w:val="1"/>
    <w:link w:val="333"/>
    <w:semiHidden/>
    <w:unhideWhenUsed/>
    <w:uiPriority w:val="99"/>
    <w:pPr>
      <w:spacing w:after="0"/>
    </w:pPr>
    <w:rPr>
      <w:rFonts w:ascii="Consolas" w:hAnsi="Consolas"/>
      <w:szCs w:val="20"/>
    </w:rPr>
  </w:style>
  <w:style w:type="character" w:styleId="48">
    <w:name w:val="HTML Sample"/>
    <w:basedOn w:val="11"/>
    <w:semiHidden/>
    <w:unhideWhenUsed/>
    <w:uiPriority w:val="99"/>
    <w:rPr>
      <w:rFonts w:ascii="Consolas" w:hAnsi="Consolas"/>
      <w:sz w:val="24"/>
      <w:szCs w:val="24"/>
    </w:rPr>
  </w:style>
  <w:style w:type="character" w:styleId="49">
    <w:name w:val="HTML Typewriter"/>
    <w:basedOn w:val="11"/>
    <w:semiHidden/>
    <w:unhideWhenUsed/>
    <w:uiPriority w:val="99"/>
    <w:rPr>
      <w:rFonts w:ascii="Consolas" w:hAnsi="Consolas"/>
      <w:sz w:val="22"/>
      <w:szCs w:val="20"/>
    </w:rPr>
  </w:style>
  <w:style w:type="character" w:styleId="50">
    <w:name w:val="HTML Variable"/>
    <w:basedOn w:val="11"/>
    <w:semiHidden/>
    <w:unhideWhenUsed/>
    <w:uiPriority w:val="99"/>
    <w:rPr>
      <w:i/>
      <w:iCs/>
    </w:rPr>
  </w:style>
  <w:style w:type="character" w:styleId="51">
    <w:name w:val="Hyperlink"/>
    <w:basedOn w:val="11"/>
    <w:semiHidden/>
    <w:unhideWhenUsed/>
    <w:uiPriority w:val="99"/>
    <w:rPr>
      <w:color w:val="5F5F5F" w:themeColor="hyperlink"/>
      <w:u w:val="single"/>
      <w14:textFill>
        <w14:solidFill>
          <w14:schemeClr w14:val="hlink"/>
        </w14:solidFill>
      </w14:textFill>
    </w:rPr>
  </w:style>
  <w:style w:type="paragraph" w:styleId="52">
    <w:name w:val="index 1"/>
    <w:basedOn w:val="1"/>
    <w:next w:val="1"/>
    <w:semiHidden/>
    <w:unhideWhenUsed/>
    <w:uiPriority w:val="99"/>
    <w:pPr>
      <w:spacing w:after="0"/>
      <w:ind w:left="220" w:hanging="220"/>
    </w:pPr>
  </w:style>
  <w:style w:type="paragraph" w:styleId="53">
    <w:name w:val="index 2"/>
    <w:basedOn w:val="1"/>
    <w:next w:val="1"/>
    <w:semiHidden/>
    <w:unhideWhenUsed/>
    <w:uiPriority w:val="99"/>
    <w:pPr>
      <w:spacing w:after="0"/>
      <w:ind w:left="440" w:hanging="220"/>
    </w:pPr>
  </w:style>
  <w:style w:type="paragraph" w:styleId="54">
    <w:name w:val="index 3"/>
    <w:basedOn w:val="1"/>
    <w:next w:val="1"/>
    <w:semiHidden/>
    <w:unhideWhenUsed/>
    <w:uiPriority w:val="99"/>
    <w:pPr>
      <w:spacing w:after="0"/>
      <w:ind w:left="660" w:hanging="220"/>
    </w:pPr>
  </w:style>
  <w:style w:type="paragraph" w:styleId="55">
    <w:name w:val="index 4"/>
    <w:basedOn w:val="1"/>
    <w:next w:val="1"/>
    <w:semiHidden/>
    <w:unhideWhenUsed/>
    <w:uiPriority w:val="99"/>
    <w:pPr>
      <w:spacing w:after="0"/>
      <w:ind w:left="880" w:hanging="220"/>
    </w:pPr>
  </w:style>
  <w:style w:type="paragraph" w:styleId="56">
    <w:name w:val="index 5"/>
    <w:basedOn w:val="1"/>
    <w:next w:val="1"/>
    <w:semiHidden/>
    <w:unhideWhenUsed/>
    <w:uiPriority w:val="99"/>
    <w:pPr>
      <w:spacing w:after="0"/>
      <w:ind w:left="1100" w:hanging="220"/>
    </w:pPr>
  </w:style>
  <w:style w:type="paragraph" w:styleId="57">
    <w:name w:val="index 6"/>
    <w:basedOn w:val="1"/>
    <w:next w:val="1"/>
    <w:semiHidden/>
    <w:unhideWhenUsed/>
    <w:uiPriority w:val="99"/>
    <w:pPr>
      <w:spacing w:after="0"/>
      <w:ind w:left="1320" w:hanging="220"/>
    </w:pPr>
  </w:style>
  <w:style w:type="paragraph" w:styleId="58">
    <w:name w:val="index 7"/>
    <w:basedOn w:val="1"/>
    <w:next w:val="1"/>
    <w:semiHidden/>
    <w:unhideWhenUsed/>
    <w:uiPriority w:val="99"/>
    <w:pPr>
      <w:spacing w:after="0"/>
      <w:ind w:left="1540" w:hanging="220"/>
    </w:pPr>
  </w:style>
  <w:style w:type="paragraph" w:styleId="59">
    <w:name w:val="index 8"/>
    <w:basedOn w:val="1"/>
    <w:next w:val="1"/>
    <w:semiHidden/>
    <w:unhideWhenUsed/>
    <w:uiPriority w:val="99"/>
    <w:pPr>
      <w:spacing w:after="0"/>
      <w:ind w:left="1760" w:hanging="220"/>
    </w:pPr>
  </w:style>
  <w:style w:type="paragraph" w:styleId="60">
    <w:name w:val="index 9"/>
    <w:basedOn w:val="1"/>
    <w:next w:val="1"/>
    <w:semiHidden/>
    <w:unhideWhenUsed/>
    <w:uiPriority w:val="99"/>
    <w:pPr>
      <w:spacing w:after="0"/>
      <w:ind w:left="1980" w:hanging="220"/>
    </w:pPr>
  </w:style>
  <w:style w:type="paragraph" w:styleId="61">
    <w:name w:val="index heading"/>
    <w:basedOn w:val="1"/>
    <w:next w:val="52"/>
    <w:semiHidden/>
    <w:unhideWhenUsed/>
    <w:uiPriority w:val="99"/>
    <w:rPr>
      <w:rFonts w:asciiTheme="majorHAnsi" w:hAnsiTheme="majorHAnsi" w:eastAsiaTheme="majorEastAsia" w:cstheme="majorBidi"/>
      <w:b/>
      <w:bCs/>
    </w:rPr>
  </w:style>
  <w:style w:type="character" w:styleId="62">
    <w:name w:val="line number"/>
    <w:basedOn w:val="11"/>
    <w:semiHidden/>
    <w:unhideWhenUsed/>
    <w:uiPriority w:val="99"/>
  </w:style>
  <w:style w:type="paragraph" w:styleId="63">
    <w:name w:val="List"/>
    <w:basedOn w:val="1"/>
    <w:semiHidden/>
    <w:unhideWhenUsed/>
    <w:uiPriority w:val="99"/>
    <w:pPr>
      <w:ind w:left="360" w:hanging="360"/>
      <w:contextualSpacing/>
    </w:pPr>
  </w:style>
  <w:style w:type="paragraph" w:styleId="64">
    <w:name w:val="List 2"/>
    <w:basedOn w:val="1"/>
    <w:semiHidden/>
    <w:unhideWhenUsed/>
    <w:uiPriority w:val="99"/>
    <w:pPr>
      <w:ind w:left="720" w:hanging="360"/>
      <w:contextualSpacing/>
    </w:pPr>
  </w:style>
  <w:style w:type="paragraph" w:styleId="65">
    <w:name w:val="List 3"/>
    <w:basedOn w:val="1"/>
    <w:semiHidden/>
    <w:unhideWhenUsed/>
    <w:uiPriority w:val="99"/>
    <w:pPr>
      <w:ind w:left="1080" w:hanging="360"/>
      <w:contextualSpacing/>
    </w:pPr>
  </w:style>
  <w:style w:type="paragraph" w:styleId="66">
    <w:name w:val="List 4"/>
    <w:basedOn w:val="1"/>
    <w:semiHidden/>
    <w:unhideWhenUsed/>
    <w:uiPriority w:val="99"/>
    <w:pPr>
      <w:ind w:left="1440" w:hanging="360"/>
      <w:contextualSpacing/>
    </w:pPr>
  </w:style>
  <w:style w:type="paragraph" w:styleId="67">
    <w:name w:val="List 5"/>
    <w:basedOn w:val="1"/>
    <w:semiHidden/>
    <w:unhideWhenUsed/>
    <w:uiPriority w:val="99"/>
    <w:pPr>
      <w:ind w:left="1800" w:hanging="360"/>
      <w:contextualSpacing/>
    </w:pPr>
  </w:style>
  <w:style w:type="paragraph" w:styleId="68">
    <w:name w:val="List Bullet"/>
    <w:basedOn w:val="1"/>
    <w:unhideWhenUsed/>
    <w:qFormat/>
    <w:uiPriority w:val="8"/>
    <w:pPr>
      <w:numPr>
        <w:ilvl w:val="0"/>
        <w:numId w:val="1"/>
      </w:numPr>
    </w:pPr>
  </w:style>
  <w:style w:type="paragraph" w:styleId="69">
    <w:name w:val="List Bullet 2"/>
    <w:basedOn w:val="1"/>
    <w:semiHidden/>
    <w:unhideWhenUsed/>
    <w:uiPriority w:val="99"/>
    <w:pPr>
      <w:numPr>
        <w:ilvl w:val="0"/>
        <w:numId w:val="2"/>
      </w:numPr>
      <w:contextualSpacing/>
    </w:pPr>
  </w:style>
  <w:style w:type="paragraph" w:styleId="70">
    <w:name w:val="List Bullet 3"/>
    <w:basedOn w:val="1"/>
    <w:semiHidden/>
    <w:unhideWhenUsed/>
    <w:uiPriority w:val="99"/>
    <w:pPr>
      <w:numPr>
        <w:ilvl w:val="0"/>
        <w:numId w:val="3"/>
      </w:numPr>
      <w:contextualSpacing/>
    </w:pPr>
  </w:style>
  <w:style w:type="paragraph" w:styleId="71">
    <w:name w:val="List Bullet 4"/>
    <w:basedOn w:val="1"/>
    <w:semiHidden/>
    <w:unhideWhenUsed/>
    <w:uiPriority w:val="99"/>
    <w:pPr>
      <w:numPr>
        <w:ilvl w:val="0"/>
        <w:numId w:val="4"/>
      </w:numPr>
      <w:contextualSpacing/>
    </w:pPr>
  </w:style>
  <w:style w:type="paragraph" w:styleId="72">
    <w:name w:val="List Bullet 5"/>
    <w:basedOn w:val="1"/>
    <w:semiHidden/>
    <w:unhideWhenUsed/>
    <w:uiPriority w:val="99"/>
    <w:pPr>
      <w:numPr>
        <w:ilvl w:val="0"/>
        <w:numId w:val="5"/>
      </w:numPr>
      <w:contextualSpacing/>
    </w:pPr>
  </w:style>
  <w:style w:type="paragraph" w:styleId="73">
    <w:name w:val="List Continue"/>
    <w:basedOn w:val="1"/>
    <w:semiHidden/>
    <w:unhideWhenUsed/>
    <w:uiPriority w:val="99"/>
    <w:pPr>
      <w:spacing w:after="120"/>
      <w:ind w:left="360"/>
      <w:contextualSpacing/>
    </w:pPr>
  </w:style>
  <w:style w:type="paragraph" w:styleId="74">
    <w:name w:val="List Continue 2"/>
    <w:basedOn w:val="1"/>
    <w:semiHidden/>
    <w:unhideWhenUsed/>
    <w:uiPriority w:val="99"/>
    <w:pPr>
      <w:spacing w:after="120"/>
      <w:ind w:left="720"/>
      <w:contextualSpacing/>
    </w:pPr>
  </w:style>
  <w:style w:type="paragraph" w:styleId="75">
    <w:name w:val="List Continue 3"/>
    <w:basedOn w:val="1"/>
    <w:semiHidden/>
    <w:unhideWhenUsed/>
    <w:uiPriority w:val="99"/>
    <w:pPr>
      <w:spacing w:after="120"/>
      <w:ind w:left="1080"/>
      <w:contextualSpacing/>
    </w:pPr>
  </w:style>
  <w:style w:type="paragraph" w:styleId="76">
    <w:name w:val="List Continue 4"/>
    <w:basedOn w:val="1"/>
    <w:semiHidden/>
    <w:unhideWhenUsed/>
    <w:uiPriority w:val="99"/>
    <w:pPr>
      <w:spacing w:after="120"/>
      <w:ind w:left="1440"/>
      <w:contextualSpacing/>
    </w:pPr>
  </w:style>
  <w:style w:type="paragraph" w:styleId="77">
    <w:name w:val="List Continue 5"/>
    <w:basedOn w:val="1"/>
    <w:semiHidden/>
    <w:unhideWhenUsed/>
    <w:uiPriority w:val="99"/>
    <w:pPr>
      <w:spacing w:after="120"/>
      <w:ind w:left="1800"/>
      <w:contextualSpacing/>
    </w:pPr>
  </w:style>
  <w:style w:type="paragraph" w:styleId="78">
    <w:name w:val="List Number"/>
    <w:basedOn w:val="1"/>
    <w:uiPriority w:val="8"/>
    <w:pPr>
      <w:numPr>
        <w:ilvl w:val="0"/>
        <w:numId w:val="6"/>
      </w:numPr>
      <w:contextualSpacing/>
    </w:pPr>
  </w:style>
  <w:style w:type="paragraph" w:styleId="79">
    <w:name w:val="List Number 2"/>
    <w:basedOn w:val="1"/>
    <w:semiHidden/>
    <w:unhideWhenUsed/>
    <w:uiPriority w:val="99"/>
    <w:pPr>
      <w:numPr>
        <w:ilvl w:val="0"/>
        <w:numId w:val="7"/>
      </w:numPr>
      <w:contextualSpacing/>
    </w:pPr>
  </w:style>
  <w:style w:type="paragraph" w:styleId="80">
    <w:name w:val="List Number 3"/>
    <w:basedOn w:val="1"/>
    <w:semiHidden/>
    <w:unhideWhenUsed/>
    <w:uiPriority w:val="99"/>
    <w:pPr>
      <w:numPr>
        <w:ilvl w:val="0"/>
        <w:numId w:val="8"/>
      </w:numPr>
      <w:contextualSpacing/>
    </w:pPr>
  </w:style>
  <w:style w:type="paragraph" w:styleId="81">
    <w:name w:val="List Number 4"/>
    <w:basedOn w:val="1"/>
    <w:semiHidden/>
    <w:unhideWhenUsed/>
    <w:uiPriority w:val="99"/>
    <w:pPr>
      <w:numPr>
        <w:ilvl w:val="0"/>
        <w:numId w:val="9"/>
      </w:numPr>
      <w:contextualSpacing/>
    </w:pPr>
  </w:style>
  <w:style w:type="paragraph" w:styleId="82">
    <w:name w:val="List Number 5"/>
    <w:basedOn w:val="1"/>
    <w:semiHidden/>
    <w:unhideWhenUsed/>
    <w:uiPriority w:val="99"/>
    <w:pPr>
      <w:numPr>
        <w:ilvl w:val="0"/>
        <w:numId w:val="10"/>
      </w:numPr>
      <w:contextualSpacing/>
    </w:pPr>
  </w:style>
  <w:style w:type="paragraph" w:styleId="83">
    <w:name w:val="macro"/>
    <w:link w:val="388"/>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ind w:right="576"/>
    </w:pPr>
    <w:rPr>
      <w:rFonts w:ascii="Consolas" w:hAnsi="Consolas" w:eastAsiaTheme="minorHAnsi" w:cstheme="minorBidi"/>
      <w:color w:val="595959" w:themeColor="text1" w:themeTint="A6"/>
      <w:sz w:val="22"/>
      <w:szCs w:val="20"/>
      <w:lang w:val="en-US" w:eastAsia="ja-JP" w:bidi="ar-SA"/>
      <w14:textFill>
        <w14:solidFill>
          <w14:schemeClr w14:val="tx1">
            <w14:lumMod w14:val="65000"/>
            <w14:lumOff w14:val="35000"/>
          </w14:schemeClr>
        </w14:solidFill>
      </w14:textFill>
    </w:rPr>
  </w:style>
  <w:style w:type="paragraph" w:styleId="84">
    <w:name w:val="Message Header"/>
    <w:basedOn w:val="1"/>
    <w:link w:val="389"/>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color w:val="262626" w:themeColor="text1" w:themeTint="D9"/>
      <w:sz w:val="24"/>
      <w:szCs w:val="24"/>
      <w14:textFill>
        <w14:solidFill>
          <w14:schemeClr w14:val="tx1">
            <w14:lumMod w14:val="85000"/>
            <w14:lumOff w14:val="15000"/>
          </w14:schemeClr>
        </w14:solidFill>
      </w14:textFill>
    </w:rPr>
  </w:style>
  <w:style w:type="paragraph" w:styleId="85">
    <w:name w:val="Normal (Web)"/>
    <w:basedOn w:val="1"/>
    <w:semiHidden/>
    <w:unhideWhenUsed/>
    <w:uiPriority w:val="99"/>
    <w:rPr>
      <w:rFonts w:ascii="Times New Roman" w:hAnsi="Times New Roman" w:cs="Times New Roman"/>
      <w:sz w:val="24"/>
      <w:szCs w:val="24"/>
    </w:rPr>
  </w:style>
  <w:style w:type="paragraph" w:styleId="86">
    <w:name w:val="Normal Indent"/>
    <w:basedOn w:val="1"/>
    <w:semiHidden/>
    <w:unhideWhenUsed/>
    <w:uiPriority w:val="99"/>
    <w:pPr>
      <w:ind w:left="720"/>
    </w:pPr>
  </w:style>
  <w:style w:type="paragraph" w:styleId="87">
    <w:name w:val="Note Heading"/>
    <w:basedOn w:val="1"/>
    <w:next w:val="1"/>
    <w:link w:val="390"/>
    <w:semiHidden/>
    <w:unhideWhenUsed/>
    <w:uiPriority w:val="99"/>
    <w:pPr>
      <w:spacing w:after="0"/>
    </w:pPr>
  </w:style>
  <w:style w:type="character" w:styleId="88">
    <w:name w:val="page number"/>
    <w:basedOn w:val="11"/>
    <w:semiHidden/>
    <w:unhideWhenUsed/>
    <w:uiPriority w:val="99"/>
  </w:style>
  <w:style w:type="paragraph" w:styleId="89">
    <w:name w:val="Plain Text"/>
    <w:basedOn w:val="1"/>
    <w:link w:val="396"/>
    <w:semiHidden/>
    <w:unhideWhenUsed/>
    <w:uiPriority w:val="99"/>
    <w:pPr>
      <w:spacing w:after="0"/>
    </w:pPr>
    <w:rPr>
      <w:rFonts w:ascii="Consolas" w:hAnsi="Consolas"/>
      <w:szCs w:val="21"/>
    </w:rPr>
  </w:style>
  <w:style w:type="paragraph" w:styleId="90">
    <w:name w:val="Salutation"/>
    <w:basedOn w:val="1"/>
    <w:next w:val="1"/>
    <w:link w:val="399"/>
    <w:semiHidden/>
    <w:unhideWhenUsed/>
    <w:uiPriority w:val="99"/>
  </w:style>
  <w:style w:type="paragraph" w:styleId="91">
    <w:name w:val="Signature"/>
    <w:basedOn w:val="1"/>
    <w:link w:val="400"/>
    <w:semiHidden/>
    <w:unhideWhenUsed/>
    <w:uiPriority w:val="99"/>
    <w:pPr>
      <w:spacing w:after="0"/>
      <w:ind w:left="4320"/>
    </w:pPr>
  </w:style>
  <w:style w:type="character" w:styleId="92">
    <w:name w:val="Strong"/>
    <w:basedOn w:val="11"/>
    <w:semiHidden/>
    <w:unhideWhenUsed/>
    <w:qFormat/>
    <w:uiPriority w:val="22"/>
    <w:rPr>
      <w:b/>
      <w:bCs/>
    </w:rPr>
  </w:style>
  <w:style w:type="paragraph" w:styleId="93">
    <w:name w:val="Subtitle"/>
    <w:basedOn w:val="1"/>
    <w:next w:val="1"/>
    <w:link w:val="401"/>
    <w:semiHidden/>
    <w:unhideWhenUsed/>
    <w:qFormat/>
    <w:uiPriority w:val="3"/>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94">
    <w:name w:val="Table 3D effects 1"/>
    <w:basedOn w:val="12"/>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unhideWhenUsed/>
    <w:uiPriority w:val="99"/>
    <w:pPr>
      <w:spacing w:after="0"/>
      <w:ind w:left="220" w:hanging="220"/>
    </w:pPr>
  </w:style>
  <w:style w:type="paragraph" w:styleId="129">
    <w:name w:val="table of figures"/>
    <w:basedOn w:val="1"/>
    <w:next w:val="1"/>
    <w:semiHidden/>
    <w:unhideWhenUsed/>
    <w:uiPriority w:val="99"/>
    <w:pPr>
      <w:spacing w:after="0"/>
    </w:pPr>
  </w:style>
  <w:style w:type="table" w:styleId="130">
    <w:name w:val="Table Professional"/>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semiHidden/>
    <w:unhideWhenUsed/>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semiHidden/>
    <w:unhideWhenUsed/>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next w:val="1"/>
    <w:link w:val="249"/>
    <w:qFormat/>
    <w:uiPriority w:val="1"/>
    <w:pPr>
      <w:pBdr>
        <w:bottom w:val="double" w:color="585858" w:themeColor="text1" w:themeTint="A6" w:sz="2" w:space="1"/>
      </w:pBdr>
      <w:spacing w:after="0" w:line="204" w:lineRule="auto"/>
      <w:ind w:right="0"/>
    </w:pPr>
    <w:rPr>
      <w:rFonts w:asciiTheme="majorHAnsi" w:hAnsiTheme="majorHAnsi" w:eastAsiaTheme="majorEastAsia" w:cstheme="majorBidi"/>
      <w:caps/>
      <w:color w:val="595959" w:themeColor="accent2" w:themeShade="80"/>
      <w:kern w:val="28"/>
      <w:sz w:val="64"/>
    </w:rPr>
  </w:style>
  <w:style w:type="paragraph" w:styleId="141">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142">
    <w:name w:val="toc 1"/>
    <w:basedOn w:val="1"/>
    <w:next w:val="1"/>
    <w:semiHidden/>
    <w:unhideWhenUsed/>
    <w:uiPriority w:val="39"/>
  </w:style>
  <w:style w:type="paragraph" w:styleId="143">
    <w:name w:val="toc 2"/>
    <w:basedOn w:val="1"/>
    <w:next w:val="1"/>
    <w:semiHidden/>
    <w:unhideWhenUsed/>
    <w:uiPriority w:val="39"/>
    <w:pPr>
      <w:ind w:left="220"/>
    </w:pPr>
  </w:style>
  <w:style w:type="paragraph" w:styleId="144">
    <w:name w:val="toc 3"/>
    <w:basedOn w:val="1"/>
    <w:next w:val="1"/>
    <w:semiHidden/>
    <w:unhideWhenUsed/>
    <w:uiPriority w:val="39"/>
    <w:pPr>
      <w:ind w:left="440"/>
    </w:pPr>
  </w:style>
  <w:style w:type="paragraph" w:styleId="145">
    <w:name w:val="toc 4"/>
    <w:basedOn w:val="1"/>
    <w:next w:val="1"/>
    <w:semiHidden/>
    <w:unhideWhenUsed/>
    <w:uiPriority w:val="39"/>
    <w:pPr>
      <w:ind w:left="660"/>
    </w:pPr>
  </w:style>
  <w:style w:type="paragraph" w:styleId="146">
    <w:name w:val="toc 5"/>
    <w:basedOn w:val="1"/>
    <w:next w:val="1"/>
    <w:semiHidden/>
    <w:unhideWhenUsed/>
    <w:uiPriority w:val="39"/>
    <w:pPr>
      <w:ind w:left="880"/>
    </w:pPr>
  </w:style>
  <w:style w:type="paragraph" w:styleId="147">
    <w:name w:val="toc 6"/>
    <w:basedOn w:val="1"/>
    <w:next w:val="1"/>
    <w:semiHidden/>
    <w:unhideWhenUsed/>
    <w:uiPriority w:val="39"/>
    <w:pPr>
      <w:ind w:left="1100"/>
    </w:pPr>
  </w:style>
  <w:style w:type="paragraph" w:styleId="148">
    <w:name w:val="toc 7"/>
    <w:basedOn w:val="1"/>
    <w:next w:val="1"/>
    <w:semiHidden/>
    <w:unhideWhenUsed/>
    <w:uiPriority w:val="39"/>
    <w:pPr>
      <w:ind w:left="1320"/>
    </w:pPr>
  </w:style>
  <w:style w:type="paragraph" w:styleId="149">
    <w:name w:val="toc 8"/>
    <w:basedOn w:val="1"/>
    <w:next w:val="1"/>
    <w:semiHidden/>
    <w:unhideWhenUsed/>
    <w:uiPriority w:val="39"/>
    <w:pPr>
      <w:ind w:left="1540"/>
    </w:pPr>
  </w:style>
  <w:style w:type="paragraph" w:styleId="150">
    <w:name w:val="toc 9"/>
    <w:basedOn w:val="1"/>
    <w:next w:val="1"/>
    <w:semiHidden/>
    <w:unhideWhenUsed/>
    <w:uiPriority w:val="39"/>
    <w:pPr>
      <w:ind w:left="1760"/>
    </w:pPr>
  </w:style>
  <w:style w:type="table" w:styleId="151">
    <w:name w:val="Light Shading"/>
    <w:basedOn w:val="12"/>
    <w:semiHidden/>
    <w:unhideWhenUsed/>
    <w:uiPriority w:val="60"/>
    <w:pPr>
      <w:spacing w:after="0"/>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2"/>
    <w:semiHidden/>
    <w:unhideWhenUsed/>
    <w:uiPriority w:val="60"/>
    <w:pPr>
      <w:spacing w:after="0"/>
    </w:pPr>
    <w:rPr>
      <w:color w:val="A6A6A6" w:themeColor="accent1" w:themeShade="BF"/>
    </w:rPr>
    <w:tblPr>
      <w:tblBorders>
        <w:top w:val="single" w:color="DDDDDD" w:themeColor="accent1" w:sz="8" w:space="0"/>
        <w:bottom w:val="single" w:color="DDDDDD" w:themeColor="accent1" w:sz="8" w:space="0"/>
      </w:tblBorders>
    </w:tblPr>
    <w:tblStylePr w:type="firstRow">
      <w:pPr>
        <w:spacing w:before="0" w:after="0" w:line="240" w:lineRule="auto"/>
      </w:pPr>
      <w:rPr>
        <w:b/>
        <w:bCs/>
      </w:rPr>
      <w:tblPr/>
      <w:tcPr>
        <w:tcBorders>
          <w:top w:val="single" w:color="DDDDDD" w:themeColor="accent1" w:sz="8" w:space="0"/>
          <w:left w:val="nil"/>
          <w:bottom w:val="single" w:color="DDDDDD" w:themeColor="accent1" w:sz="8" w:space="0"/>
          <w:right w:val="nil"/>
          <w:insideH w:val="nil"/>
          <w:insideV w:val="nil"/>
        </w:tcBorders>
      </w:tcPr>
    </w:tblStylePr>
    <w:tblStylePr w:type="lastRow">
      <w:pPr>
        <w:spacing w:before="0" w:after="0" w:line="240" w:lineRule="auto"/>
      </w:pPr>
      <w:rPr>
        <w:b/>
        <w:bCs/>
      </w:rPr>
      <w:tblPr/>
      <w:tcPr>
        <w:tcBorders>
          <w:top w:val="single" w:color="DDDDDD" w:themeColor="accent1" w:sz="8" w:space="0"/>
          <w:left w:val="nil"/>
          <w:bottom w:val="single" w:color="DDDDD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153">
    <w:name w:val="Light Shading Accent 2"/>
    <w:basedOn w:val="12"/>
    <w:semiHidden/>
    <w:unhideWhenUsed/>
    <w:uiPriority w:val="60"/>
    <w:pPr>
      <w:spacing w:after="0"/>
    </w:pPr>
    <w:rPr>
      <w:color w:val="858585" w:themeColor="accent2" w:themeShade="BF"/>
    </w:rPr>
    <w:tblPr>
      <w:tblBorders>
        <w:top w:val="single" w:color="B2B2B2" w:themeColor="accent2" w:sz="8" w:space="0"/>
        <w:bottom w:val="single" w:color="B2B2B2" w:themeColor="accent2" w:sz="8" w:space="0"/>
      </w:tblBorders>
    </w:tblPr>
    <w:tblStylePr w:type="fir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la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154">
    <w:name w:val="Light Shading Accent 3"/>
    <w:basedOn w:val="12"/>
    <w:semiHidden/>
    <w:unhideWhenUsed/>
    <w:uiPriority w:val="60"/>
    <w:pPr>
      <w:spacing w:after="0"/>
    </w:pPr>
    <w:rPr>
      <w:color w:val="717171" w:themeColor="accent3" w:themeShade="BF"/>
    </w:rPr>
    <w:tblPr>
      <w:tblBorders>
        <w:top w:val="single" w:color="969696" w:themeColor="accent3" w:sz="8" w:space="0"/>
        <w:bottom w:val="single" w:color="969696" w:themeColor="accent3" w:sz="8" w:space="0"/>
      </w:tblBorders>
    </w:tblPr>
    <w:tblStylePr w:type="fir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la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155">
    <w:name w:val="Light Shading Accent 4"/>
    <w:basedOn w:val="12"/>
    <w:semiHidden/>
    <w:unhideWhenUsed/>
    <w:uiPriority w:val="60"/>
    <w:pPr>
      <w:spacing w:after="0"/>
    </w:pPr>
    <w:rPr>
      <w:color w:val="606060" w:themeColor="accent4" w:themeShade="BF"/>
    </w:rPr>
    <w:tblPr>
      <w:tblBorders>
        <w:top w:val="single" w:color="808080" w:themeColor="accent4" w:sz="8" w:space="0"/>
        <w:bottom w:val="single" w:color="808080" w:themeColor="accent4" w:sz="8" w:space="0"/>
      </w:tblBorders>
    </w:tblPr>
    <w:tblStylePr w:type="fir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la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156">
    <w:name w:val="Light Shading Accent 5"/>
    <w:basedOn w:val="12"/>
    <w:semiHidden/>
    <w:unhideWhenUsed/>
    <w:uiPriority w:val="60"/>
    <w:pPr>
      <w:spacing w:after="0"/>
    </w:pPr>
    <w:rPr>
      <w:color w:val="474747" w:themeColor="accent5" w:themeShade="BF"/>
    </w:rPr>
    <w:tblPr>
      <w:tblBorders>
        <w:top w:val="single" w:color="5F5F5F" w:themeColor="accent5" w:sz="8" w:space="0"/>
        <w:bottom w:val="single" w:color="5F5F5F" w:themeColor="accent5" w:sz="8" w:space="0"/>
      </w:tblBorders>
    </w:tblPr>
    <w:tblStylePr w:type="fir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la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57">
    <w:name w:val="Light Shading Accent 6"/>
    <w:basedOn w:val="12"/>
    <w:semiHidden/>
    <w:unhideWhenUsed/>
    <w:uiPriority w:val="60"/>
    <w:pPr>
      <w:spacing w:after="0"/>
    </w:pPr>
    <w:rPr>
      <w:color w:val="3A3A3A" w:themeColor="accent6" w:themeShade="BF"/>
    </w:rPr>
    <w:tblPr>
      <w:tblBorders>
        <w:top w:val="single" w:color="4D4D4D" w:themeColor="accent6" w:sz="8" w:space="0"/>
        <w:bottom w:val="single" w:color="4D4D4D" w:themeColor="accent6" w:sz="8" w:space="0"/>
      </w:tblBorders>
    </w:tblPr>
    <w:tblStylePr w:type="fir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la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158">
    <w:name w:val="Light List"/>
    <w:basedOn w:val="12"/>
    <w:semiHidden/>
    <w:unhideWhenUsed/>
    <w:uiPriority w:val="61"/>
    <w:pPr>
      <w:spacing w:after="0"/>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2"/>
    <w:semiHidden/>
    <w:unhideWhenUsed/>
    <w:uiPriority w:val="61"/>
    <w:pPr>
      <w:spacing w:after="0"/>
    </w:pPr>
    <w:tblPr>
      <w:tblBorders>
        <w:top w:val="single" w:color="DDDDDD" w:themeColor="accent1" w:sz="8" w:space="0"/>
        <w:left w:val="single" w:color="DDDDDD" w:themeColor="accent1" w:sz="8" w:space="0"/>
        <w:bottom w:val="single" w:color="DDDDDD" w:themeColor="accent1" w:sz="8" w:space="0"/>
        <w:right w:val="single" w:color="DDDDD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DDDDDD" w:themeFill="accent1"/>
      </w:tcPr>
    </w:tblStylePr>
    <w:tblStylePr w:type="lastRow">
      <w:pPr>
        <w:spacing w:before="0" w:after="0" w:line="240" w:lineRule="auto"/>
      </w:pPr>
      <w:rPr>
        <w:b/>
        <w:bCs/>
      </w:rPr>
      <w:tblPr/>
      <w:tcPr>
        <w:tcBorders>
          <w:top w:val="double" w:color="DDDDDD" w:themeColor="accent1" w:sz="6" w:space="0"/>
          <w:left w:val="single" w:color="DDDDDD" w:themeColor="accent1" w:sz="8" w:space="0"/>
          <w:bottom w:val="single" w:color="DDDDDD" w:themeColor="accent1" w:sz="8" w:space="0"/>
          <w:right w:val="single" w:color="DDDDDD" w:themeColor="accent1" w:sz="8" w:space="0"/>
        </w:tcBorders>
      </w:tcPr>
    </w:tblStylePr>
    <w:tblStylePr w:type="firstCol">
      <w:rPr>
        <w:b/>
        <w:bCs/>
      </w:rPr>
    </w:tblStylePr>
    <w:tblStylePr w:type="lastCol">
      <w:rPr>
        <w:b/>
        <w:bCs/>
      </w:rPr>
    </w:tblStylePr>
    <w:tblStylePr w:type="band1Vert">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tcPr>
    </w:tblStylePr>
    <w:tblStylePr w:type="band1Horz">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tcPr>
    </w:tblStylePr>
  </w:style>
  <w:style w:type="table" w:styleId="160">
    <w:name w:val="Light List Accent 2"/>
    <w:basedOn w:val="12"/>
    <w:semiHidden/>
    <w:unhideWhenUsed/>
    <w:uiPriority w:val="61"/>
    <w:pPr>
      <w:spacing w:after="0"/>
    </w:pPr>
    <w:tblPr>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2B2B2" w:themeFill="accent2"/>
      </w:tcPr>
    </w:tblStylePr>
    <w:tblStylePr w:type="lastRow">
      <w:pPr>
        <w:spacing w:before="0" w:after="0" w:line="240" w:lineRule="auto"/>
      </w:pPr>
      <w:rPr>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tcBorders>
      </w:tcPr>
    </w:tblStylePr>
    <w:tblStylePr w:type="firstCol">
      <w:rPr>
        <w:b/>
        <w:bCs/>
      </w:rPr>
    </w:tblStylePr>
    <w:tblStylePr w:type="lastCol">
      <w:rPr>
        <w:b/>
        <w:bCs/>
      </w:r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style>
  <w:style w:type="table" w:styleId="161">
    <w:name w:val="Light List Accent 3"/>
    <w:basedOn w:val="12"/>
    <w:semiHidden/>
    <w:unhideWhenUsed/>
    <w:uiPriority w:val="61"/>
    <w:pPr>
      <w:spacing w:after="0"/>
    </w:pPr>
    <w:tblPr>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69696" w:themeFill="accent3"/>
      </w:tcPr>
    </w:tblStylePr>
    <w:tblStylePr w:type="lastRow">
      <w:pPr>
        <w:spacing w:before="0" w:after="0" w:line="240" w:lineRule="auto"/>
      </w:pPr>
      <w:rPr>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tcBorders>
      </w:tcPr>
    </w:tblStylePr>
    <w:tblStylePr w:type="firstCol">
      <w:rPr>
        <w:b/>
        <w:bCs/>
      </w:rPr>
    </w:tblStylePr>
    <w:tblStylePr w:type="lastCol">
      <w:rPr>
        <w:b/>
        <w:bCs/>
      </w:r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style>
  <w:style w:type="table" w:styleId="162">
    <w:name w:val="Light List Accent 4"/>
    <w:basedOn w:val="12"/>
    <w:semiHidden/>
    <w:unhideWhenUsed/>
    <w:uiPriority w:val="61"/>
    <w:pPr>
      <w:spacing w:after="0"/>
    </w:pPr>
    <w:tblPr>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8080" w:themeFill="accent4"/>
      </w:tcPr>
    </w:tblStylePr>
    <w:tblStylePr w:type="lastRow">
      <w:pPr>
        <w:spacing w:before="0" w:after="0" w:line="240" w:lineRule="auto"/>
      </w:pPr>
      <w:rPr>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tcBorders>
      </w:tcPr>
    </w:tblStylePr>
    <w:tblStylePr w:type="firstCol">
      <w:rPr>
        <w:b/>
        <w:bCs/>
      </w:rPr>
    </w:tblStylePr>
    <w:tblStylePr w:type="lastCol">
      <w:rPr>
        <w:b/>
        <w:bCs/>
      </w:r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style>
  <w:style w:type="table" w:styleId="163">
    <w:name w:val="Light List Accent 5"/>
    <w:basedOn w:val="12"/>
    <w:semiHidden/>
    <w:unhideWhenUsed/>
    <w:uiPriority w:val="61"/>
    <w:pPr>
      <w:spacing w:after="0"/>
    </w:pPr>
    <w:tblPr>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F5F5F" w:themeFill="accent5"/>
      </w:tcPr>
    </w:tblStylePr>
    <w:tblStylePr w:type="lastRow">
      <w:pPr>
        <w:spacing w:before="0" w:after="0" w:line="240" w:lineRule="auto"/>
      </w:pPr>
      <w:rPr>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tcBorders>
      </w:tcPr>
    </w:tblStylePr>
    <w:tblStylePr w:type="firstCol">
      <w:rPr>
        <w:b/>
        <w:bCs/>
      </w:rPr>
    </w:tblStylePr>
    <w:tblStylePr w:type="lastCol">
      <w:rPr>
        <w:b/>
        <w:bCs/>
      </w:r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style>
  <w:style w:type="table" w:styleId="164">
    <w:name w:val="Light List Accent 6"/>
    <w:basedOn w:val="12"/>
    <w:semiHidden/>
    <w:unhideWhenUsed/>
    <w:uiPriority w:val="61"/>
    <w:pPr>
      <w:spacing w:after="0"/>
    </w:pPr>
    <w:tblPr>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D4D4D" w:themeFill="accent6"/>
      </w:tcPr>
    </w:tblStylePr>
    <w:tblStylePr w:type="lastRow">
      <w:pPr>
        <w:spacing w:before="0" w:after="0" w:line="240" w:lineRule="auto"/>
      </w:pPr>
      <w:rPr>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tcBorders>
      </w:tcPr>
    </w:tblStylePr>
    <w:tblStylePr w:type="firstCol">
      <w:rPr>
        <w:b/>
        <w:bCs/>
      </w:rPr>
    </w:tblStylePr>
    <w:tblStylePr w:type="lastCol">
      <w:rPr>
        <w:b/>
        <w:bCs/>
      </w:r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style>
  <w:style w:type="table" w:styleId="165">
    <w:name w:val="Light Grid"/>
    <w:basedOn w:val="12"/>
    <w:semiHidden/>
    <w:unhideWhenUsed/>
    <w:uiPriority w:val="62"/>
    <w:pPr>
      <w:spacing w:after="0"/>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2"/>
    <w:semiHidden/>
    <w:unhideWhenUsed/>
    <w:uiPriority w:val="62"/>
    <w:pPr>
      <w:spacing w:after="0"/>
    </w:pPr>
    <w:tblPr>
      <w:tblBorders>
        <w:top w:val="single" w:color="DDDDDD" w:themeColor="accent1" w:sz="8" w:space="0"/>
        <w:left w:val="single" w:color="DDDDDD" w:themeColor="accent1" w:sz="8" w:space="0"/>
        <w:bottom w:val="single" w:color="DDDDDD" w:themeColor="accent1" w:sz="8" w:space="0"/>
        <w:right w:val="single" w:color="DDDDDD" w:themeColor="accent1" w:sz="8" w:space="0"/>
        <w:insideH w:val="single" w:color="DDDDDD" w:themeColor="accent1" w:sz="8" w:space="0"/>
        <w:insideV w:val="single" w:color="DDDDD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DDDDD" w:themeColor="accent1" w:sz="8" w:space="0"/>
          <w:left w:val="single" w:color="DDDDDD" w:themeColor="accent1" w:sz="8" w:space="0"/>
          <w:bottom w:val="single" w:color="DDDDDD" w:themeColor="accent1" w:sz="18" w:space="0"/>
          <w:right w:val="single" w:color="DDDDD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DDDDD" w:themeColor="accent1" w:sz="6" w:space="0"/>
          <w:left w:val="single" w:color="DDDDDD" w:themeColor="accent1" w:sz="8" w:space="0"/>
          <w:bottom w:val="single" w:color="DDDDDD" w:themeColor="accent1" w:sz="8" w:space="0"/>
          <w:right w:val="single" w:color="DDDDD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tcPr>
    </w:tblStylePr>
    <w:tblStylePr w:type="band1Vert">
      <w:tblPr/>
      <w:tcPr>
        <w:tcBorders>
          <w:top w:val="single" w:color="DDDDDD" w:themeColor="accent1" w:sz="8" w:space="0"/>
          <w:left w:val="single" w:color="DDDDDD" w:themeColor="accent1" w:sz="8" w:space="0"/>
          <w:bottom w:val="single" w:color="DDDDDD" w:themeColor="accent1" w:sz="8" w:space="0"/>
          <w:right w:val="single" w:color="DDDDDD" w:themeColor="accent1" w:sz="8" w:space="0"/>
        </w:tcBorders>
        <w:shd w:val="clear" w:color="auto" w:fill="F6F6F6" w:themeFill="accent1" w:themeFillTint="3F"/>
      </w:tcPr>
    </w:tblStylePr>
    <w:tblStylePr w:type="band1Horz">
      <w:tblPr/>
      <w:tcPr>
        <w:tcBorders>
          <w:top w:val="single" w:color="DDDDDD" w:themeColor="accent1" w:sz="8" w:space="0"/>
          <w:left w:val="single" w:color="DDDDDD" w:themeColor="accent1" w:sz="8" w:space="0"/>
          <w:bottom w:val="single" w:color="DDDDDD" w:themeColor="accent1" w:sz="8" w:space="0"/>
          <w:right w:val="single" w:color="DDDDDD" w:themeColor="accent1" w:sz="8" w:space="0"/>
          <w:insideV w:val="single" w:sz="8" w:space="0"/>
        </w:tcBorders>
        <w:shd w:val="clear" w:color="auto" w:fill="F6F6F6" w:themeFill="accent1" w:themeFillTint="3F"/>
      </w:tcPr>
    </w:tblStylePr>
    <w:tblStylePr w:type="band2Horz">
      <w:tblPr/>
      <w:tcPr>
        <w:tcBorders>
          <w:top w:val="single" w:color="DDDDDD" w:themeColor="accent1" w:sz="8" w:space="0"/>
          <w:left w:val="single" w:color="DDDDDD" w:themeColor="accent1" w:sz="8" w:space="0"/>
          <w:bottom w:val="single" w:color="DDDDDD" w:themeColor="accent1" w:sz="8" w:space="0"/>
          <w:right w:val="single" w:color="DDDDDD" w:themeColor="accent1" w:sz="8" w:space="0"/>
          <w:insideV w:val="single" w:sz="8" w:space="0"/>
        </w:tcBorders>
      </w:tcPr>
    </w:tblStylePr>
  </w:style>
  <w:style w:type="table" w:styleId="167">
    <w:name w:val="Light Grid Accent 2"/>
    <w:basedOn w:val="12"/>
    <w:semiHidden/>
    <w:unhideWhenUsed/>
    <w:uiPriority w:val="62"/>
    <w:pPr>
      <w:spacing w:after="0"/>
    </w:pPr>
    <w:tblPr>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18" w:space="0"/>
          <w:right w:val="single" w:color="B2B2B2"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shd w:val="clear" w:color="auto" w:fill="EBEBEB" w:themeFill="accent2" w:themeFillTint="3F"/>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sz="8" w:space="0"/>
        </w:tcBorders>
        <w:shd w:val="clear" w:color="auto" w:fill="EBEBEB" w:themeFill="accent2" w:themeFillTint="3F"/>
      </w:tcPr>
    </w:tblStylePr>
    <w:tblStylePr w:type="band2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sz="8" w:space="0"/>
        </w:tcBorders>
      </w:tcPr>
    </w:tblStylePr>
  </w:style>
  <w:style w:type="table" w:styleId="168">
    <w:name w:val="Light Grid Accent 3"/>
    <w:basedOn w:val="12"/>
    <w:semiHidden/>
    <w:unhideWhenUsed/>
    <w:uiPriority w:val="62"/>
    <w:pPr>
      <w:spacing w:after="0"/>
    </w:pPr>
    <w:tblPr>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18" w:space="0"/>
          <w:right w:val="single" w:color="969696"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shd w:val="clear" w:color="auto" w:fill="E5E5E5" w:themeFill="accent3" w:themeFillTint="3F"/>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sz="8" w:space="0"/>
        </w:tcBorders>
        <w:shd w:val="clear" w:color="auto" w:fill="E5E5E5" w:themeFill="accent3" w:themeFillTint="3F"/>
      </w:tcPr>
    </w:tblStylePr>
    <w:tblStylePr w:type="band2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sz="8" w:space="0"/>
        </w:tcBorders>
      </w:tcPr>
    </w:tblStylePr>
  </w:style>
  <w:style w:type="table" w:styleId="169">
    <w:name w:val="Light Grid Accent 4"/>
    <w:basedOn w:val="12"/>
    <w:semiHidden/>
    <w:unhideWhenUsed/>
    <w:uiPriority w:val="62"/>
    <w:pPr>
      <w:spacing w:after="0"/>
    </w:pPr>
    <w:tblPr>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18" w:space="0"/>
          <w:right w:val="single" w:color="80808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shd w:val="clear" w:color="auto" w:fill="DFDFDF" w:themeFill="accent4" w:themeFillTint="3F"/>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sz="8" w:space="0"/>
        </w:tcBorders>
        <w:shd w:val="clear" w:color="auto" w:fill="DFDFDF" w:themeFill="accent4" w:themeFillTint="3F"/>
      </w:tcPr>
    </w:tblStylePr>
    <w:tblStylePr w:type="band2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sz="8" w:space="0"/>
        </w:tcBorders>
      </w:tcPr>
    </w:tblStylePr>
  </w:style>
  <w:style w:type="table" w:styleId="170">
    <w:name w:val="Light Grid Accent 5"/>
    <w:basedOn w:val="12"/>
    <w:semiHidden/>
    <w:unhideWhenUsed/>
    <w:uiPriority w:val="62"/>
    <w:pPr>
      <w:spacing w:after="0"/>
    </w:pPr>
    <w:tblPr>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18" w:space="0"/>
          <w:right w:val="single" w:color="5F5F5F"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shd w:val="clear" w:color="auto" w:fill="D7D7D7" w:themeFill="accent5" w:themeFillTint="3F"/>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sz="8" w:space="0"/>
        </w:tcBorders>
        <w:shd w:val="clear" w:color="auto" w:fill="D7D7D7" w:themeFill="accent5" w:themeFillTint="3F"/>
      </w:tcPr>
    </w:tblStylePr>
    <w:tblStylePr w:type="band2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sz="8" w:space="0"/>
        </w:tcBorders>
      </w:tcPr>
    </w:tblStylePr>
  </w:style>
  <w:style w:type="table" w:styleId="171">
    <w:name w:val="Light Grid Accent 6"/>
    <w:basedOn w:val="12"/>
    <w:semiHidden/>
    <w:unhideWhenUsed/>
    <w:uiPriority w:val="62"/>
    <w:pPr>
      <w:spacing w:after="0"/>
    </w:pPr>
    <w:tblPr>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18" w:space="0"/>
          <w:right w:val="single" w:color="4D4D4D"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shd w:val="clear" w:color="auto" w:fill="D3D3D3" w:themeFill="accent6" w:themeFillTint="3F"/>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sz="8" w:space="0"/>
        </w:tcBorders>
        <w:shd w:val="clear" w:color="auto" w:fill="D3D3D3" w:themeFill="accent6" w:themeFillTint="3F"/>
      </w:tcPr>
    </w:tblStylePr>
    <w:tblStylePr w:type="band2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sz="8" w:space="0"/>
        </w:tcBorders>
      </w:tcPr>
    </w:tblStylePr>
  </w:style>
  <w:style w:type="table" w:styleId="172">
    <w:name w:val="Medium Shading 1"/>
    <w:basedOn w:val="12"/>
    <w:semiHidden/>
    <w:unhideWhenUsed/>
    <w:uiPriority w:val="63"/>
    <w:pPr>
      <w:spacing w:after="0"/>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2"/>
    <w:semiHidden/>
    <w:unhideWhenUsed/>
    <w:uiPriority w:val="63"/>
    <w:pPr>
      <w:spacing w:after="0"/>
    </w:pPr>
    <w:tblPr>
      <w:tblBorders>
        <w:top w:val="single" w:color="E5E5E5" w:themeColor="accent1" w:themeTint="BF" w:sz="8" w:space="0"/>
        <w:left w:val="single" w:color="E5E5E5" w:themeColor="accent1" w:themeTint="BF" w:sz="8" w:space="0"/>
        <w:bottom w:val="single" w:color="E5E5E5" w:themeColor="accent1" w:themeTint="BF" w:sz="8" w:space="0"/>
        <w:right w:val="single" w:color="E5E5E5" w:themeColor="accent1" w:themeTint="BF" w:sz="8" w:space="0"/>
        <w:insideH w:val="single" w:color="E5E5E5"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5E5E5" w:themeColor="accent1" w:themeTint="BF" w:sz="8" w:space="0"/>
          <w:left w:val="single" w:color="E5E5E5" w:themeColor="accent1" w:themeTint="BF" w:sz="8" w:space="0"/>
          <w:bottom w:val="single" w:color="E5E5E5" w:themeColor="accent1" w:themeTint="BF" w:sz="8" w:space="0"/>
          <w:right w:val="single" w:color="E5E5E5" w:themeColor="accent1" w:themeTint="BF" w:sz="8" w:space="0"/>
          <w:insideH w:val="nil"/>
          <w:insideV w:val="nil"/>
        </w:tcBorders>
        <w:shd w:val="clear" w:color="auto" w:fill="DDDDDD" w:themeFill="accent1"/>
      </w:tcPr>
    </w:tblStylePr>
    <w:tblStylePr w:type="lastRow">
      <w:pPr>
        <w:spacing w:before="0" w:after="0" w:line="240" w:lineRule="auto"/>
      </w:pPr>
      <w:rPr>
        <w:b/>
        <w:bCs/>
      </w:rPr>
      <w:tblPr/>
      <w:tcPr>
        <w:tcBorders>
          <w:top w:val="double" w:color="E5E5E5" w:themeColor="accent1" w:themeTint="BF" w:sz="6" w:space="0"/>
          <w:left w:val="single" w:color="E5E5E5" w:themeColor="accent1" w:themeTint="BF" w:sz="8" w:space="0"/>
          <w:bottom w:val="single" w:color="E5E5E5" w:themeColor="accent1" w:themeTint="BF" w:sz="8" w:space="0"/>
          <w:right w:val="single" w:color="E5E5E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174">
    <w:name w:val="Medium Shading 1 Accent 2"/>
    <w:basedOn w:val="12"/>
    <w:semiHidden/>
    <w:unhideWhenUsed/>
    <w:uiPriority w:val="63"/>
    <w:pPr>
      <w:spacing w:after="0"/>
    </w:pPr>
    <w:tblPr>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shd w:val="clear" w:color="auto" w:fill="B2B2B2" w:themeFill="accent2"/>
      </w:tcPr>
    </w:tblStylePr>
    <w:tblStylePr w:type="lastRow">
      <w:pPr>
        <w:spacing w:before="0" w:after="0" w:line="240" w:lineRule="auto"/>
      </w:pPr>
      <w:rPr>
        <w:b/>
        <w:bCs/>
      </w:rPr>
      <w:tblPr/>
      <w:tcPr>
        <w:tcBorders>
          <w:top w:val="double" w:color="C5C5C5" w:themeColor="accent2" w:themeTint="BF" w:sz="6"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175">
    <w:name w:val="Medium Shading 1 Accent 3"/>
    <w:basedOn w:val="12"/>
    <w:semiHidden/>
    <w:unhideWhenUsed/>
    <w:uiPriority w:val="63"/>
    <w:pPr>
      <w:spacing w:after="0"/>
    </w:pPr>
    <w:tblPr>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shd w:val="clear" w:color="auto" w:fill="969696" w:themeFill="accent3"/>
      </w:tcPr>
    </w:tblStylePr>
    <w:tblStylePr w:type="lastRow">
      <w:pPr>
        <w:spacing w:before="0" w:after="0" w:line="240" w:lineRule="auto"/>
      </w:pPr>
      <w:rPr>
        <w:b/>
        <w:bCs/>
      </w:rPr>
      <w:tblPr/>
      <w:tcPr>
        <w:tcBorders>
          <w:top w:val="double" w:color="B0B0B0" w:themeColor="accent3" w:themeTint="BF" w:sz="6"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176">
    <w:name w:val="Medium Shading 1 Accent 4"/>
    <w:basedOn w:val="12"/>
    <w:semiHidden/>
    <w:unhideWhenUsed/>
    <w:uiPriority w:val="63"/>
    <w:pPr>
      <w:spacing w:after="0"/>
    </w:pPr>
    <w:tblPr>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shd w:val="clear" w:color="auto" w:fill="808080" w:themeFill="accent4"/>
      </w:tcPr>
    </w:tblStylePr>
    <w:tblStylePr w:type="lastRow">
      <w:pPr>
        <w:spacing w:before="0" w:after="0" w:line="240" w:lineRule="auto"/>
      </w:pPr>
      <w:rPr>
        <w:b/>
        <w:bCs/>
      </w:rPr>
      <w:tblPr/>
      <w:tcPr>
        <w:tcBorders>
          <w:top w:val="double" w:color="9F9F9F" w:themeColor="accent4" w:themeTint="BF" w:sz="6"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177">
    <w:name w:val="Medium Shading 1 Accent 5"/>
    <w:basedOn w:val="12"/>
    <w:semiHidden/>
    <w:unhideWhenUsed/>
    <w:uiPriority w:val="63"/>
    <w:pPr>
      <w:spacing w:after="0"/>
    </w:pPr>
    <w:tblPr>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shd w:val="clear" w:color="auto" w:fill="5F5F5F" w:themeFill="accent5"/>
      </w:tcPr>
    </w:tblStylePr>
    <w:tblStylePr w:type="lastRow">
      <w:pPr>
        <w:spacing w:before="0" w:after="0" w:line="240" w:lineRule="auto"/>
      </w:pPr>
      <w:rPr>
        <w:b/>
        <w:bCs/>
      </w:rPr>
      <w:tblPr/>
      <w:tcPr>
        <w:tcBorders>
          <w:top w:val="double" w:color="878787" w:themeColor="accent5" w:themeTint="BF" w:sz="6"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78">
    <w:name w:val="Medium Shading 1 Accent 6"/>
    <w:basedOn w:val="12"/>
    <w:semiHidden/>
    <w:unhideWhenUsed/>
    <w:uiPriority w:val="63"/>
    <w:pPr>
      <w:spacing w:after="0"/>
    </w:pPr>
    <w:tblPr>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shd w:val="clear" w:color="auto" w:fill="4D4D4D" w:themeFill="accent6"/>
      </w:tcPr>
    </w:tblStylePr>
    <w:tblStylePr w:type="lastRow">
      <w:pPr>
        <w:spacing w:before="0" w:after="0" w:line="240" w:lineRule="auto"/>
      </w:pPr>
      <w:rPr>
        <w:b/>
        <w:bCs/>
      </w:rPr>
      <w:tblPr/>
      <w:tcPr>
        <w:tcBorders>
          <w:top w:val="double" w:color="797979" w:themeColor="accent6" w:themeTint="BF" w:sz="6"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179">
    <w:name w:val="Medium Shading 2"/>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2"/>
    <w:semiHidden/>
    <w:unhideWhenUsed/>
    <w:uiPriority w:val="65"/>
    <w:pPr>
      <w:spacing w:after="0"/>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2"/>
    <w:semiHidden/>
    <w:unhideWhenUsed/>
    <w:uiPriority w:val="65"/>
    <w:pPr>
      <w:spacing w:after="0"/>
    </w:pPr>
    <w:rPr>
      <w:color w:val="000000" w:themeColor="text1"/>
      <w14:textFill>
        <w14:solidFill>
          <w14:schemeClr w14:val="tx1"/>
        </w14:solidFill>
      </w14:textFill>
    </w:rPr>
    <w:tblPr>
      <w:tblBorders>
        <w:top w:val="single" w:color="DDDDDD" w:themeColor="accent1" w:sz="8" w:space="0"/>
        <w:bottom w:val="single" w:color="DDDDDD" w:themeColor="accent1" w:sz="8" w:space="0"/>
      </w:tblBorders>
    </w:tblPr>
    <w:tblStylePr w:type="firstRow">
      <w:rPr>
        <w:rFonts w:asciiTheme="majorHAnsi" w:hAnsiTheme="majorHAnsi" w:eastAsiaTheme="majorEastAsia" w:cstheme="majorBidi"/>
      </w:rPr>
      <w:tblPr/>
      <w:tcPr>
        <w:tcBorders>
          <w:top w:val="nil"/>
          <w:bottom w:val="single" w:color="DDDDDD" w:themeColor="accent1" w:sz="8" w:space="0"/>
        </w:tcBorders>
      </w:tcPr>
    </w:tblStylePr>
    <w:tblStylePr w:type="lastRow">
      <w:rPr>
        <w:b/>
        <w:bCs/>
        <w:color w:val="000000" w:themeColor="text2"/>
        <w14:textFill>
          <w14:solidFill>
            <w14:schemeClr w14:val="tx2"/>
          </w14:solidFill>
        </w14:textFill>
      </w:rPr>
      <w:tblPr/>
      <w:tcPr>
        <w:tcBorders>
          <w:top w:val="single" w:color="DDDDDD" w:themeColor="accent1" w:sz="8" w:space="0"/>
          <w:bottom w:val="single" w:color="DDDDDD" w:themeColor="accent1" w:sz="8" w:space="0"/>
        </w:tcBorders>
      </w:tcPr>
    </w:tblStylePr>
    <w:tblStylePr w:type="firstCol">
      <w:rPr>
        <w:b/>
        <w:bCs/>
      </w:rPr>
    </w:tblStylePr>
    <w:tblStylePr w:type="lastCol">
      <w:rPr>
        <w:b/>
        <w:bCs/>
      </w:rPr>
      <w:tblPr/>
      <w:tcPr>
        <w:tcBorders>
          <w:top w:val="single" w:color="DDDDDD" w:themeColor="accent1" w:sz="8" w:space="0"/>
          <w:bottom w:val="single" w:color="DDDDDD" w:themeColor="accent1" w:sz="8" w:space="0"/>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188">
    <w:name w:val="Medium List 1 Accent 2"/>
    <w:basedOn w:val="12"/>
    <w:semiHidden/>
    <w:unhideWhenUsed/>
    <w:uiPriority w:val="65"/>
    <w:pPr>
      <w:spacing w:after="0"/>
    </w:pPr>
    <w:rPr>
      <w:color w:val="000000" w:themeColor="text1"/>
      <w14:textFill>
        <w14:solidFill>
          <w14:schemeClr w14:val="tx1"/>
        </w14:solidFill>
      </w14:textFill>
    </w:rPr>
    <w:tblPr>
      <w:tblBorders>
        <w:top w:val="single" w:color="B2B2B2" w:themeColor="accent2" w:sz="8" w:space="0"/>
        <w:bottom w:val="single" w:color="B2B2B2" w:themeColor="accent2" w:sz="8" w:space="0"/>
      </w:tblBorders>
    </w:tblPr>
    <w:tblStylePr w:type="firstRow">
      <w:rPr>
        <w:rFonts w:asciiTheme="majorHAnsi" w:hAnsiTheme="majorHAnsi" w:eastAsiaTheme="majorEastAsia" w:cstheme="majorBidi"/>
      </w:rPr>
      <w:tblPr/>
      <w:tcPr>
        <w:tcBorders>
          <w:top w:val="nil"/>
          <w:bottom w:val="single" w:color="B2B2B2" w:themeColor="accent2" w:sz="8" w:space="0"/>
        </w:tcBorders>
      </w:tcPr>
    </w:tblStylePr>
    <w:tblStylePr w:type="lastRow">
      <w:rPr>
        <w:b/>
        <w:bCs/>
        <w:color w:val="000000" w:themeColor="text2"/>
        <w14:textFill>
          <w14:solidFill>
            <w14:schemeClr w14:val="tx2"/>
          </w14:solidFill>
        </w14:textFill>
      </w:rPr>
      <w:tblPr/>
      <w:tcPr>
        <w:tcBorders>
          <w:top w:val="single" w:color="B2B2B2" w:themeColor="accent2" w:sz="8" w:space="0"/>
          <w:bottom w:val="single" w:color="B2B2B2" w:themeColor="accent2" w:sz="8" w:space="0"/>
        </w:tcBorders>
      </w:tcPr>
    </w:tblStylePr>
    <w:tblStylePr w:type="firstCol">
      <w:rPr>
        <w:b/>
        <w:bCs/>
      </w:rPr>
    </w:tblStylePr>
    <w:tblStylePr w:type="lastCol">
      <w:rPr>
        <w:b/>
        <w:bCs/>
      </w:rPr>
      <w:tblPr/>
      <w:tcPr>
        <w:tcBorders>
          <w:top w:val="single" w:color="B2B2B2" w:themeColor="accent2" w:sz="8" w:space="0"/>
          <w:bottom w:val="single" w:color="B2B2B2" w:themeColor="accent2" w:sz="8" w:space="0"/>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189">
    <w:name w:val="Medium List 1 Accent 3"/>
    <w:basedOn w:val="12"/>
    <w:semiHidden/>
    <w:unhideWhenUsed/>
    <w:uiPriority w:val="65"/>
    <w:pPr>
      <w:spacing w:after="0"/>
    </w:pPr>
    <w:rPr>
      <w:color w:val="000000" w:themeColor="text1"/>
      <w14:textFill>
        <w14:solidFill>
          <w14:schemeClr w14:val="tx1"/>
        </w14:solidFill>
      </w14:textFill>
    </w:rPr>
    <w:tblPr>
      <w:tblBorders>
        <w:top w:val="single" w:color="969696" w:themeColor="accent3" w:sz="8" w:space="0"/>
        <w:bottom w:val="single" w:color="969696" w:themeColor="accent3" w:sz="8" w:space="0"/>
      </w:tblBorders>
    </w:tblPr>
    <w:tblStylePr w:type="firstRow">
      <w:rPr>
        <w:rFonts w:asciiTheme="majorHAnsi" w:hAnsiTheme="majorHAnsi" w:eastAsiaTheme="majorEastAsia" w:cstheme="majorBidi"/>
      </w:rPr>
      <w:tblPr/>
      <w:tcPr>
        <w:tcBorders>
          <w:top w:val="nil"/>
          <w:bottom w:val="single" w:color="969696" w:themeColor="accent3" w:sz="8" w:space="0"/>
        </w:tcBorders>
      </w:tcPr>
    </w:tblStylePr>
    <w:tblStylePr w:type="lastRow">
      <w:rPr>
        <w:b/>
        <w:bCs/>
        <w:color w:val="000000" w:themeColor="text2"/>
        <w14:textFill>
          <w14:solidFill>
            <w14:schemeClr w14:val="tx2"/>
          </w14:solidFill>
        </w14:textFill>
      </w:rPr>
      <w:tblPr/>
      <w:tcPr>
        <w:tcBorders>
          <w:top w:val="single" w:color="969696" w:themeColor="accent3" w:sz="8" w:space="0"/>
          <w:bottom w:val="single" w:color="969696" w:themeColor="accent3" w:sz="8" w:space="0"/>
        </w:tcBorders>
      </w:tcPr>
    </w:tblStylePr>
    <w:tblStylePr w:type="firstCol">
      <w:rPr>
        <w:b/>
        <w:bCs/>
      </w:rPr>
    </w:tblStylePr>
    <w:tblStylePr w:type="lastCol">
      <w:rPr>
        <w:b/>
        <w:bCs/>
      </w:rPr>
      <w:tblPr/>
      <w:tcPr>
        <w:tcBorders>
          <w:top w:val="single" w:color="969696" w:themeColor="accent3" w:sz="8" w:space="0"/>
          <w:bottom w:val="single" w:color="969696" w:themeColor="accent3" w:sz="8" w:space="0"/>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190">
    <w:name w:val="Medium List 1 Accent 4"/>
    <w:basedOn w:val="12"/>
    <w:semiHidden/>
    <w:unhideWhenUsed/>
    <w:uiPriority w:val="65"/>
    <w:pPr>
      <w:spacing w:after="0"/>
    </w:pPr>
    <w:rPr>
      <w:color w:val="000000" w:themeColor="text1"/>
      <w14:textFill>
        <w14:solidFill>
          <w14:schemeClr w14:val="tx1"/>
        </w14:solidFill>
      </w14:textFill>
    </w:rPr>
    <w:tblPr>
      <w:tblBorders>
        <w:top w:val="single" w:color="808080" w:themeColor="accent4" w:sz="8" w:space="0"/>
        <w:bottom w:val="single" w:color="808080" w:themeColor="accent4" w:sz="8" w:space="0"/>
      </w:tblBorders>
    </w:tblPr>
    <w:tblStylePr w:type="firstRow">
      <w:rPr>
        <w:rFonts w:asciiTheme="majorHAnsi" w:hAnsiTheme="majorHAnsi" w:eastAsiaTheme="majorEastAsia" w:cstheme="majorBidi"/>
      </w:rPr>
      <w:tblPr/>
      <w:tcPr>
        <w:tcBorders>
          <w:top w:val="nil"/>
          <w:bottom w:val="single" w:color="808080" w:themeColor="accent4" w:sz="8" w:space="0"/>
        </w:tcBorders>
      </w:tcPr>
    </w:tblStylePr>
    <w:tblStylePr w:type="lastRow">
      <w:rPr>
        <w:b/>
        <w:bCs/>
        <w:color w:val="000000" w:themeColor="text2"/>
        <w14:textFill>
          <w14:solidFill>
            <w14:schemeClr w14:val="tx2"/>
          </w14:solidFill>
        </w14:textFill>
      </w:rPr>
      <w:tblPr/>
      <w:tcPr>
        <w:tcBorders>
          <w:top w:val="single" w:color="808080" w:themeColor="accent4" w:sz="8" w:space="0"/>
          <w:bottom w:val="single" w:color="808080" w:themeColor="accent4" w:sz="8" w:space="0"/>
        </w:tcBorders>
      </w:tcPr>
    </w:tblStylePr>
    <w:tblStylePr w:type="firstCol">
      <w:rPr>
        <w:b/>
        <w:bCs/>
      </w:rPr>
    </w:tblStylePr>
    <w:tblStylePr w:type="lastCol">
      <w:rPr>
        <w:b/>
        <w:bCs/>
      </w:rPr>
      <w:tblPr/>
      <w:tcPr>
        <w:tcBorders>
          <w:top w:val="single" w:color="808080" w:themeColor="accent4" w:sz="8" w:space="0"/>
          <w:bottom w:val="single" w:color="808080" w:themeColor="accent4" w:sz="8" w:space="0"/>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191">
    <w:name w:val="Medium List 1 Accent 5"/>
    <w:basedOn w:val="12"/>
    <w:semiHidden/>
    <w:unhideWhenUsed/>
    <w:uiPriority w:val="65"/>
    <w:pPr>
      <w:spacing w:after="0"/>
    </w:pPr>
    <w:rPr>
      <w:color w:val="000000" w:themeColor="text1"/>
      <w14:textFill>
        <w14:solidFill>
          <w14:schemeClr w14:val="tx1"/>
        </w14:solidFill>
      </w14:textFill>
    </w:rPr>
    <w:tblPr>
      <w:tblBorders>
        <w:top w:val="single" w:color="5F5F5F" w:themeColor="accent5" w:sz="8" w:space="0"/>
        <w:bottom w:val="single" w:color="5F5F5F" w:themeColor="accent5" w:sz="8" w:space="0"/>
      </w:tblBorders>
    </w:tblPr>
    <w:tblStylePr w:type="firstRow">
      <w:rPr>
        <w:rFonts w:asciiTheme="majorHAnsi" w:hAnsiTheme="majorHAnsi" w:eastAsiaTheme="majorEastAsia" w:cstheme="majorBidi"/>
      </w:rPr>
      <w:tblPr/>
      <w:tcPr>
        <w:tcBorders>
          <w:top w:val="nil"/>
          <w:bottom w:val="single" w:color="5F5F5F" w:themeColor="accent5" w:sz="8" w:space="0"/>
        </w:tcBorders>
      </w:tcPr>
    </w:tblStylePr>
    <w:tblStylePr w:type="lastRow">
      <w:rPr>
        <w:b/>
        <w:bCs/>
        <w:color w:val="000000" w:themeColor="text2"/>
        <w14:textFill>
          <w14:solidFill>
            <w14:schemeClr w14:val="tx2"/>
          </w14:solidFill>
        </w14:textFill>
      </w:rPr>
      <w:tblPr/>
      <w:tcPr>
        <w:tcBorders>
          <w:top w:val="single" w:color="5F5F5F" w:themeColor="accent5" w:sz="8" w:space="0"/>
          <w:bottom w:val="single" w:color="5F5F5F" w:themeColor="accent5" w:sz="8" w:space="0"/>
        </w:tcBorders>
      </w:tcPr>
    </w:tblStylePr>
    <w:tblStylePr w:type="firstCol">
      <w:rPr>
        <w:b/>
        <w:bCs/>
      </w:rPr>
    </w:tblStylePr>
    <w:tblStylePr w:type="lastCol">
      <w:rPr>
        <w:b/>
        <w:bCs/>
      </w:rPr>
      <w:tblPr/>
      <w:tcPr>
        <w:tcBorders>
          <w:top w:val="single" w:color="5F5F5F" w:themeColor="accent5" w:sz="8" w:space="0"/>
          <w:bottom w:val="single" w:color="5F5F5F" w:themeColor="accent5" w:sz="8" w:space="0"/>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92">
    <w:name w:val="Medium List 1 Accent 6"/>
    <w:basedOn w:val="12"/>
    <w:semiHidden/>
    <w:unhideWhenUsed/>
    <w:uiPriority w:val="65"/>
    <w:pPr>
      <w:spacing w:after="0"/>
    </w:pPr>
    <w:rPr>
      <w:color w:val="000000" w:themeColor="text1"/>
      <w14:textFill>
        <w14:solidFill>
          <w14:schemeClr w14:val="tx1"/>
        </w14:solidFill>
      </w14:textFill>
    </w:rPr>
    <w:tblPr>
      <w:tblBorders>
        <w:top w:val="single" w:color="4D4D4D" w:themeColor="accent6" w:sz="8" w:space="0"/>
        <w:bottom w:val="single" w:color="4D4D4D" w:themeColor="accent6" w:sz="8" w:space="0"/>
      </w:tblBorders>
    </w:tblPr>
    <w:tblStylePr w:type="firstRow">
      <w:rPr>
        <w:rFonts w:asciiTheme="majorHAnsi" w:hAnsiTheme="majorHAnsi" w:eastAsiaTheme="majorEastAsia" w:cstheme="majorBidi"/>
      </w:rPr>
      <w:tblPr/>
      <w:tcPr>
        <w:tcBorders>
          <w:top w:val="nil"/>
          <w:bottom w:val="single" w:color="4D4D4D" w:themeColor="accent6" w:sz="8" w:space="0"/>
        </w:tcBorders>
      </w:tcPr>
    </w:tblStylePr>
    <w:tblStylePr w:type="lastRow">
      <w:rPr>
        <w:b/>
        <w:bCs/>
        <w:color w:val="000000" w:themeColor="text2"/>
        <w14:textFill>
          <w14:solidFill>
            <w14:schemeClr w14:val="tx2"/>
          </w14:solidFill>
        </w14:textFill>
      </w:rPr>
      <w:tblPr/>
      <w:tcPr>
        <w:tcBorders>
          <w:top w:val="single" w:color="4D4D4D" w:themeColor="accent6" w:sz="8" w:space="0"/>
          <w:bottom w:val="single" w:color="4D4D4D" w:themeColor="accent6" w:sz="8" w:space="0"/>
        </w:tcBorders>
      </w:tcPr>
    </w:tblStylePr>
    <w:tblStylePr w:type="firstCol">
      <w:rPr>
        <w:b/>
        <w:bCs/>
      </w:rPr>
    </w:tblStylePr>
    <w:tblStylePr w:type="lastCol">
      <w:rPr>
        <w:b/>
        <w:bCs/>
      </w:rPr>
      <w:tblPr/>
      <w:tcPr>
        <w:tcBorders>
          <w:top w:val="single" w:color="4D4D4D" w:themeColor="accent6" w:sz="8" w:space="0"/>
          <w:bottom w:val="single" w:color="4D4D4D" w:themeColor="accent6" w:sz="8" w:space="0"/>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193">
    <w:name w:val="Medium List 2"/>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DDDDDD" w:themeColor="accent1" w:sz="8" w:space="0"/>
        <w:left w:val="single" w:color="DDDDDD" w:themeColor="accent1" w:sz="8" w:space="0"/>
        <w:bottom w:val="single" w:color="DDDDDD" w:themeColor="accent1" w:sz="8" w:space="0"/>
        <w:right w:val="single" w:color="DDDDDD" w:themeColor="accent1" w:sz="8" w:space="0"/>
      </w:tblBorders>
    </w:tblPr>
    <w:tblStylePr w:type="firstRow">
      <w:rPr>
        <w:sz w:val="24"/>
        <w:szCs w:val="24"/>
      </w:rPr>
      <w:tblPr/>
      <w:tcPr>
        <w:tcBorders>
          <w:top w:val="nil"/>
          <w:left w:val="nil"/>
          <w:bottom w:val="single" w:color="DDDDD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DDDDD" w:themeColor="accent1" w:sz="8" w:space="0"/>
          <w:insideH w:val="nil"/>
          <w:insideV w:val="nil"/>
        </w:tcBorders>
        <w:shd w:val="clear" w:color="auto" w:fill="FFFFFF" w:themeFill="background1"/>
      </w:tcPr>
    </w:tblStylePr>
    <w:tblStylePr w:type="lastCol">
      <w:tblPr/>
      <w:tcPr>
        <w:tcBorders>
          <w:top w:val="nil"/>
          <w:left w:val="single" w:color="DDDDD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rPr>
        <w:sz w:val="24"/>
        <w:szCs w:val="24"/>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2B2B2" w:themeColor="accent2" w:sz="8" w:space="0"/>
          <w:insideH w:val="nil"/>
          <w:insideV w:val="nil"/>
        </w:tcBorders>
        <w:shd w:val="clear" w:color="auto" w:fill="FFFFFF" w:themeFill="background1"/>
      </w:tcPr>
    </w:tblStylePr>
    <w:tblStylePr w:type="lastCol">
      <w:tblPr/>
      <w:tcPr>
        <w:tcBorders>
          <w:top w:val="nil"/>
          <w:left w:val="single" w:color="B2B2B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rPr>
        <w:sz w:val="24"/>
        <w:szCs w:val="24"/>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69696" w:themeColor="accent3" w:sz="8" w:space="0"/>
          <w:insideH w:val="nil"/>
          <w:insideV w:val="nil"/>
        </w:tcBorders>
        <w:shd w:val="clear" w:color="auto" w:fill="FFFFFF" w:themeFill="background1"/>
      </w:tcPr>
    </w:tblStylePr>
    <w:tblStylePr w:type="lastCol">
      <w:tblPr/>
      <w:tcPr>
        <w:tcBorders>
          <w:top w:val="nil"/>
          <w:left w:val="single" w:color="969696"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rPr>
        <w:sz w:val="24"/>
        <w:szCs w:val="24"/>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8080" w:themeColor="accent4" w:sz="8" w:space="0"/>
          <w:insideH w:val="nil"/>
          <w:insideV w:val="nil"/>
        </w:tcBorders>
        <w:shd w:val="clear" w:color="auto" w:fill="FFFFFF" w:themeFill="background1"/>
      </w:tcPr>
    </w:tblStylePr>
    <w:tblStylePr w:type="lastCol">
      <w:tblPr/>
      <w:tcPr>
        <w:tcBorders>
          <w:top w:val="nil"/>
          <w:left w:val="single" w:color="80808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rPr>
        <w:sz w:val="24"/>
        <w:szCs w:val="24"/>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5F5F" w:themeColor="accent5" w:sz="8" w:space="0"/>
          <w:insideH w:val="nil"/>
          <w:insideV w:val="nil"/>
        </w:tcBorders>
        <w:shd w:val="clear" w:color="auto" w:fill="FFFFFF" w:themeFill="background1"/>
      </w:tcPr>
    </w:tblStylePr>
    <w:tblStylePr w:type="lastCol">
      <w:tblPr/>
      <w:tcPr>
        <w:tcBorders>
          <w:top w:val="nil"/>
          <w:left w:val="single" w:color="5F5F5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rPr>
        <w:sz w:val="24"/>
        <w:szCs w:val="24"/>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D4D" w:themeColor="accent6" w:sz="8" w:space="0"/>
          <w:insideH w:val="nil"/>
          <w:insideV w:val="nil"/>
        </w:tcBorders>
        <w:shd w:val="clear" w:color="auto" w:fill="FFFFFF" w:themeFill="background1"/>
      </w:tcPr>
    </w:tblStylePr>
    <w:tblStylePr w:type="lastCol">
      <w:tblPr/>
      <w:tcPr>
        <w:tcBorders>
          <w:top w:val="nil"/>
          <w:left w:val="single" w:color="4D4D4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2"/>
    <w:semiHidden/>
    <w:unhideWhenUsed/>
    <w:uiPriority w:val="67"/>
    <w:pPr>
      <w:spacing w:after="0"/>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2"/>
    <w:semiHidden/>
    <w:unhideWhenUsed/>
    <w:uiPriority w:val="67"/>
    <w:pPr>
      <w:spacing w:after="0"/>
    </w:pPr>
    <w:tblPr>
      <w:tblBorders>
        <w:top w:val="single" w:color="E5E5E5" w:themeColor="accent1" w:themeTint="BF" w:sz="8" w:space="0"/>
        <w:left w:val="single" w:color="E5E5E5" w:themeColor="accent1" w:themeTint="BF" w:sz="8" w:space="0"/>
        <w:bottom w:val="single" w:color="E5E5E5" w:themeColor="accent1" w:themeTint="BF" w:sz="8" w:space="0"/>
        <w:right w:val="single" w:color="E5E5E5" w:themeColor="accent1" w:themeTint="BF" w:sz="8" w:space="0"/>
        <w:insideH w:val="single" w:color="E5E5E5" w:themeColor="accent1" w:themeTint="BF" w:sz="8" w:space="0"/>
        <w:insideV w:val="single" w:color="E5E5E5" w:themeColor="accent1" w:themeTint="BF" w:sz="8" w:space="0"/>
      </w:tblBorders>
    </w:tblPr>
    <w:tcPr>
      <w:shd w:val="clear" w:color="auto" w:fill="F6F6F6" w:themeFill="accent1" w:themeFillTint="3F"/>
    </w:tcPr>
    <w:tblStylePr w:type="firstRow">
      <w:rPr>
        <w:b/>
        <w:bCs/>
      </w:rPr>
    </w:tblStylePr>
    <w:tblStylePr w:type="lastRow">
      <w:rPr>
        <w:b/>
        <w:bCs/>
      </w:rPr>
      <w:tblPr/>
      <w:tcPr>
        <w:tcBorders>
          <w:top w:val="single" w:color="E5E5E5" w:themeColor="accent1" w:themeTint="BF" w:sz="18" w:space="0"/>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202">
    <w:name w:val="Medium Grid 1 Accent 2"/>
    <w:basedOn w:val="12"/>
    <w:semiHidden/>
    <w:unhideWhenUsed/>
    <w:uiPriority w:val="67"/>
    <w:pPr>
      <w:spacing w:after="0"/>
    </w:pPr>
    <w:tblPr>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insideV w:val="single" w:color="C5C5C5" w:themeColor="accent2" w:themeTint="BF" w:sz="8" w:space="0"/>
      </w:tblBorders>
    </w:tblPr>
    <w:tcPr>
      <w:shd w:val="clear" w:color="auto" w:fill="EBEBEB" w:themeFill="accent2" w:themeFillTint="3F"/>
    </w:tcPr>
    <w:tblStylePr w:type="firstRow">
      <w:rPr>
        <w:b/>
        <w:bCs/>
      </w:rPr>
    </w:tblStylePr>
    <w:tblStylePr w:type="lastRow">
      <w:rPr>
        <w:b/>
        <w:bCs/>
      </w:rPr>
      <w:tblPr/>
      <w:tcPr>
        <w:tcBorders>
          <w:top w:val="single" w:color="C5C5C5" w:themeColor="accent2" w:themeTint="BF" w:sz="18" w:space="0"/>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203">
    <w:name w:val="Medium Grid 1 Accent 3"/>
    <w:basedOn w:val="12"/>
    <w:semiHidden/>
    <w:unhideWhenUsed/>
    <w:uiPriority w:val="67"/>
    <w:pPr>
      <w:spacing w:after="0"/>
    </w:pPr>
    <w:tblPr>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insideV w:val="single" w:color="B0B0B0" w:themeColor="accent3" w:themeTint="BF" w:sz="8" w:space="0"/>
      </w:tblBorders>
    </w:tblPr>
    <w:tcPr>
      <w:shd w:val="clear" w:color="auto" w:fill="E5E5E5" w:themeFill="accent3" w:themeFillTint="3F"/>
    </w:tcPr>
    <w:tblStylePr w:type="firstRow">
      <w:rPr>
        <w:b/>
        <w:bCs/>
      </w:rPr>
    </w:tblStylePr>
    <w:tblStylePr w:type="lastRow">
      <w:rPr>
        <w:b/>
        <w:bCs/>
      </w:rPr>
      <w:tblPr/>
      <w:tcPr>
        <w:tcBorders>
          <w:top w:val="single" w:color="B0B0B0" w:themeColor="accent3" w:themeTint="BF" w:sz="18" w:space="0"/>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204">
    <w:name w:val="Medium Grid 1 Accent 4"/>
    <w:basedOn w:val="12"/>
    <w:semiHidden/>
    <w:unhideWhenUsed/>
    <w:uiPriority w:val="67"/>
    <w:pPr>
      <w:spacing w:after="0"/>
    </w:pPr>
    <w:tblPr>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insideV w:val="single" w:color="9F9F9F" w:themeColor="accent4" w:themeTint="BF" w:sz="8" w:space="0"/>
      </w:tblBorders>
    </w:tblPr>
    <w:tcPr>
      <w:shd w:val="clear" w:color="auto" w:fill="DFDFDF" w:themeFill="accent4" w:themeFillTint="3F"/>
    </w:tcPr>
    <w:tblStylePr w:type="firstRow">
      <w:rPr>
        <w:b/>
        <w:bCs/>
      </w:rPr>
    </w:tblStylePr>
    <w:tblStylePr w:type="lastRow">
      <w:rPr>
        <w:b/>
        <w:bCs/>
      </w:rPr>
      <w:tblPr/>
      <w:tcPr>
        <w:tcBorders>
          <w:top w:val="single" w:color="9F9F9F" w:themeColor="accent4" w:themeTint="BF" w:sz="18" w:space="0"/>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205">
    <w:name w:val="Medium Grid 1 Accent 5"/>
    <w:basedOn w:val="12"/>
    <w:semiHidden/>
    <w:unhideWhenUsed/>
    <w:uiPriority w:val="67"/>
    <w:pPr>
      <w:spacing w:after="0"/>
    </w:pPr>
    <w:tblPr>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insideV w:val="single" w:color="878787" w:themeColor="accent5" w:themeTint="BF" w:sz="8" w:space="0"/>
      </w:tblBorders>
    </w:tblPr>
    <w:tcPr>
      <w:shd w:val="clear" w:color="auto" w:fill="D7D7D7" w:themeFill="accent5" w:themeFillTint="3F"/>
    </w:tcPr>
    <w:tblStylePr w:type="firstRow">
      <w:rPr>
        <w:b/>
        <w:bCs/>
      </w:rPr>
    </w:tblStylePr>
    <w:tblStylePr w:type="lastRow">
      <w:rPr>
        <w:b/>
        <w:bCs/>
      </w:rPr>
      <w:tblPr/>
      <w:tcPr>
        <w:tcBorders>
          <w:top w:val="single" w:color="878787" w:themeColor="accent5" w:themeTint="BF" w:sz="18" w:space="0"/>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206">
    <w:name w:val="Medium Grid 1 Accent 6"/>
    <w:basedOn w:val="12"/>
    <w:semiHidden/>
    <w:unhideWhenUsed/>
    <w:uiPriority w:val="67"/>
    <w:pPr>
      <w:spacing w:after="0"/>
    </w:pPr>
    <w:tblPr>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insideV w:val="single" w:color="797979" w:themeColor="accent6" w:themeTint="BF" w:sz="8" w:space="0"/>
      </w:tblBorders>
    </w:tblPr>
    <w:tcPr>
      <w:shd w:val="clear" w:color="auto" w:fill="D3D3D3" w:themeFill="accent6" w:themeFillTint="3F"/>
    </w:tcPr>
    <w:tblStylePr w:type="firstRow">
      <w:rPr>
        <w:b/>
        <w:bCs/>
      </w:rPr>
    </w:tblStylePr>
    <w:tblStylePr w:type="lastRow">
      <w:rPr>
        <w:b/>
        <w:bCs/>
      </w:rPr>
      <w:tblPr/>
      <w:tcPr>
        <w:tcBorders>
          <w:top w:val="single" w:color="797979" w:themeColor="accent6" w:themeTint="BF" w:sz="18" w:space="0"/>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07">
    <w:name w:val="Medium Grid 2"/>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DDDDDD" w:themeColor="accent1" w:sz="8" w:space="0"/>
        <w:left w:val="single" w:color="DDDDDD" w:themeColor="accent1" w:sz="8" w:space="0"/>
        <w:bottom w:val="single" w:color="DDDDDD" w:themeColor="accent1" w:sz="8" w:space="0"/>
        <w:right w:val="single" w:color="DDDDDD" w:themeColor="accent1" w:sz="8" w:space="0"/>
        <w:insideH w:val="single" w:color="DDDDDD" w:themeColor="accent1" w:sz="8" w:space="0"/>
        <w:insideV w:val="single" w:color="DDDDDD" w:themeColor="accent1" w:sz="8" w:space="0"/>
      </w:tblBorders>
    </w:tblPr>
    <w:tcPr>
      <w:shd w:val="clear" w:color="auto" w:fill="F6F6F6" w:themeFill="accent1" w:themeFillTint="3F"/>
    </w:tcPr>
    <w:tblStylePr w:type="firstRow">
      <w:rPr>
        <w:b/>
        <w:bCs/>
        <w:color w:val="000000" w:themeColor="text1"/>
        <w14:textFill>
          <w14:solidFill>
            <w14:schemeClr w14:val="tx1"/>
          </w14:solidFill>
        </w14:textFill>
      </w:rPr>
      <w:tblPr/>
      <w:tcPr>
        <w:shd w:val="clear" w:color="auto" w:fill="FBFBFB"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insideV w:val="single" w:sz="6" w:space="0"/>
        </w:tcBorders>
        <w:shd w:val="clear" w:color="auto" w:fill="EEEEEE" w:themeFill="accent1" w:themeFillTint="7F"/>
      </w:tcPr>
    </w:tblStylePr>
    <w:tblStylePr w:type="nwCell">
      <w:tblPr/>
      <w:tcPr>
        <w:shd w:val="clear" w:color="auto" w:fill="FFFFFF" w:themeFill="background1"/>
      </w:tcPr>
    </w:tblStylePr>
  </w:style>
  <w:style w:type="table" w:styleId="209">
    <w:name w:val="Medium Grid 2 Accent 2"/>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cPr>
      <w:shd w:val="clear" w:color="auto" w:fill="EBEBEB" w:themeFill="accent2" w:themeFillTint="3F"/>
    </w:tcPr>
    <w:tblStylePr w:type="firstRow">
      <w:rPr>
        <w:b/>
        <w:bCs/>
        <w:color w:val="000000" w:themeColor="text1"/>
        <w14:textFill>
          <w14:solidFill>
            <w14:schemeClr w14:val="tx1"/>
          </w14:solidFill>
        </w14:textFill>
      </w:rPr>
      <w:tblPr/>
      <w:tcPr>
        <w:shd w:val="clear" w:color="auto" w:fill="F7F7F7"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insideV w:val="single" w:sz="6" w:space="0"/>
        </w:tcBorders>
        <w:shd w:val="clear" w:color="auto" w:fill="D8D8D8" w:themeFill="accent2" w:themeFillTint="7F"/>
      </w:tcPr>
    </w:tblStylePr>
    <w:tblStylePr w:type="nwCell">
      <w:tblPr/>
      <w:tcPr>
        <w:shd w:val="clear" w:color="auto" w:fill="FFFFFF" w:themeFill="background1"/>
      </w:tcPr>
    </w:tblStylePr>
  </w:style>
  <w:style w:type="table" w:styleId="210">
    <w:name w:val="Medium Grid 2 Accent 3"/>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cPr>
      <w:shd w:val="clear" w:color="auto" w:fill="E5E5E5" w:themeFill="accent3" w:themeFillTint="3F"/>
    </w:tcPr>
    <w:tblStylePr w:type="firstRow">
      <w:rPr>
        <w:b/>
        <w:bCs/>
        <w:color w:val="000000" w:themeColor="text1"/>
        <w14:textFill>
          <w14:solidFill>
            <w14:schemeClr w14:val="tx1"/>
          </w14:solidFill>
        </w14:textFill>
      </w:rPr>
      <w:tblPr/>
      <w:tcPr>
        <w:shd w:val="clear" w:color="auto" w:fill="F4F4F4"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9E9E9" w:themeFill="accent3" w:themeFillTint="33"/>
      </w:tcPr>
    </w:tblStylePr>
    <w:tblStylePr w:type="band1Vert">
      <w:tblPr/>
      <w:tcPr>
        <w:shd w:val="clear" w:color="auto" w:fill="CACACA" w:themeFill="accent3" w:themeFillTint="7F"/>
      </w:tcPr>
    </w:tblStylePr>
    <w:tblStylePr w:type="band1Horz">
      <w:tblPr/>
      <w:tcPr>
        <w:tcBorders>
          <w:insideH w:val="single" w:sz="6" w:space="0"/>
          <w:insideV w:val="single" w:sz="6" w:space="0"/>
        </w:tcBorders>
        <w:shd w:val="clear" w:color="auto" w:fill="CACACA" w:themeFill="accent3" w:themeFillTint="7F"/>
      </w:tcPr>
    </w:tblStylePr>
    <w:tblStylePr w:type="nwCell">
      <w:tblPr/>
      <w:tcPr>
        <w:shd w:val="clear" w:color="auto" w:fill="FFFFFF" w:themeFill="background1"/>
      </w:tcPr>
    </w:tblStylePr>
  </w:style>
  <w:style w:type="table" w:styleId="211">
    <w:name w:val="Medium Grid 2 Accent 4"/>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cPr>
      <w:shd w:val="clear" w:color="auto" w:fill="DFDFDF" w:themeFill="accent4" w:themeFillTint="3F"/>
    </w:tcPr>
    <w:tblStylePr w:type="firstRow">
      <w:rPr>
        <w:b/>
        <w:bCs/>
        <w:color w:val="000000" w:themeColor="text1"/>
        <w14:textFill>
          <w14:solidFill>
            <w14:schemeClr w14:val="tx1"/>
          </w14:solidFill>
        </w14:textFill>
      </w:rPr>
      <w:tblPr/>
      <w:tcPr>
        <w:shd w:val="clear" w:color="auto" w:fill="F2F2F2"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insideV w:val="single" w:sz="6" w:space="0"/>
        </w:tcBorders>
        <w:shd w:val="clear" w:color="auto" w:fill="BFBFBF" w:themeFill="accent4" w:themeFillTint="7F"/>
      </w:tcPr>
    </w:tblStylePr>
    <w:tblStylePr w:type="nwCell">
      <w:tblPr/>
      <w:tcPr>
        <w:shd w:val="clear" w:color="auto" w:fill="FFFFFF" w:themeFill="background1"/>
      </w:tcPr>
    </w:tblStylePr>
  </w:style>
  <w:style w:type="table" w:styleId="212">
    <w:name w:val="Medium Grid 2 Accent 5"/>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cPr>
      <w:shd w:val="clear" w:color="auto" w:fill="D7D7D7" w:themeFill="accent5" w:themeFillTint="3F"/>
    </w:tcPr>
    <w:tblStylePr w:type="firstRow">
      <w:rPr>
        <w:b/>
        <w:bCs/>
        <w:color w:val="000000" w:themeColor="text1"/>
        <w14:textFill>
          <w14:solidFill>
            <w14:schemeClr w14:val="tx1"/>
          </w14:solidFill>
        </w14:textFill>
      </w:rPr>
      <w:tblPr/>
      <w:tcPr>
        <w:shd w:val="clear" w:color="auto" w:fill="EFEFEF"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DEDE" w:themeFill="accent5" w:themeFillTint="33"/>
      </w:tcPr>
    </w:tblStylePr>
    <w:tblStylePr w:type="band1Vert">
      <w:tblPr/>
      <w:tcPr>
        <w:shd w:val="clear" w:color="auto" w:fill="AFAFAF" w:themeFill="accent5" w:themeFillTint="7F"/>
      </w:tcPr>
    </w:tblStylePr>
    <w:tblStylePr w:type="band1Horz">
      <w:tblPr/>
      <w:tcPr>
        <w:tcBorders>
          <w:insideH w:val="single" w:sz="6" w:space="0"/>
          <w:insideV w:val="single" w:sz="6" w:space="0"/>
        </w:tcBorders>
        <w:shd w:val="clear" w:color="auto" w:fill="AFAFAF" w:themeFill="accent5" w:themeFillTint="7F"/>
      </w:tcPr>
    </w:tblStylePr>
    <w:tblStylePr w:type="nwCell">
      <w:tblPr/>
      <w:tcPr>
        <w:shd w:val="clear" w:color="auto" w:fill="FFFFFF" w:themeFill="background1"/>
      </w:tcPr>
    </w:tblStylePr>
  </w:style>
  <w:style w:type="table" w:styleId="213">
    <w:name w:val="Medium Grid 2 Accent 6"/>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cPr>
      <w:shd w:val="clear" w:color="auto" w:fill="D3D3D3" w:themeFill="accent6" w:themeFillTint="3F"/>
    </w:tcPr>
    <w:tblStylePr w:type="firstRow">
      <w:rPr>
        <w:b/>
        <w:bCs/>
        <w:color w:val="000000" w:themeColor="text1"/>
        <w14:textFill>
          <w14:solidFill>
            <w14:schemeClr w14:val="tx1"/>
          </w14:solidFill>
        </w14:textFill>
      </w:rPr>
      <w:tblPr/>
      <w:tcPr>
        <w:shd w:val="clear" w:color="auto" w:fill="EDEDED"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insideV w:val="single" w:sz="6" w:space="0"/>
        </w:tcBorders>
        <w:shd w:val="clear" w:color="auto" w:fill="A6A6A6" w:themeFill="accent6" w:themeFillTint="7F"/>
      </w:tcPr>
    </w:tblStylePr>
    <w:tblStylePr w:type="nwCell">
      <w:tblPr/>
      <w:tcPr>
        <w:shd w:val="clear" w:color="auto" w:fill="FFFFFF" w:themeFill="background1"/>
      </w:tcPr>
    </w:tblStylePr>
  </w:style>
  <w:style w:type="table" w:styleId="214">
    <w:name w:val="Medium Grid 3"/>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F6F6"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DDDDD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DDDDD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DDDDD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DDDDD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EEE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EEEEEE" w:themeFill="accent1" w:themeFillTint="7F"/>
      </w:tcPr>
    </w:tblStylePr>
  </w:style>
  <w:style w:type="table" w:styleId="216">
    <w:name w:val="Medium Grid 3 Accent 2"/>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EBEB"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2B2B2"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2B2B2"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2B2B2"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2B2B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D8D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8D8D8" w:themeFill="accent2" w:themeFillTint="7F"/>
      </w:tcPr>
    </w:tblStylePr>
  </w:style>
  <w:style w:type="table" w:styleId="217">
    <w:name w:val="Medium Grid 3 Accent 3"/>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5E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69696"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69696"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69696"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69696"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CACA"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ACACA" w:themeFill="accent3" w:themeFillTint="7F"/>
      </w:tcPr>
    </w:tblStylePr>
  </w:style>
  <w:style w:type="table" w:styleId="218">
    <w:name w:val="Medium Grid 3 Accent 4"/>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FD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808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808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808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808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FB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FBF" w:themeFill="accent4" w:themeFillTint="7F"/>
      </w:tcPr>
    </w:tblStylePr>
  </w:style>
  <w:style w:type="table" w:styleId="219">
    <w:name w:val="Medium Grid 3 Accent 5"/>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7D7"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F5F5F"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F5F5F"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F5F5F"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F5F5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AFA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FAFAF" w:themeFill="accent5" w:themeFillTint="7F"/>
      </w:tcPr>
    </w:tblStylePr>
  </w:style>
  <w:style w:type="table" w:styleId="220">
    <w:name w:val="Medium Grid 3 Accent 6"/>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3D3"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D4D4D"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D4D4D"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D4D4D"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D4D4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6A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6A6A6" w:themeFill="accent6" w:themeFillTint="7F"/>
      </w:tcPr>
    </w:tblStylePr>
  </w:style>
  <w:style w:type="table" w:styleId="221">
    <w:name w:val="Dark List"/>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DDDDD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A5A5A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223">
    <w:name w:val="Dark List Accent 2"/>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B2B2B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58585"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224">
    <w:name w:val="Dark List Accent 3"/>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969696"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0707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225">
    <w:name w:val="Dark List Accent 4"/>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80808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5F5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226">
    <w:name w:val="Dark List Accent 5"/>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5F5F5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4747"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227">
    <w:name w:val="Dark List Accent 6"/>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4D4D4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939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228">
    <w:name w:val="Colorful Shading"/>
    <w:basedOn w:val="12"/>
    <w:semiHidden/>
    <w:unhideWhenUsed/>
    <w:qFormat/>
    <w:uiPriority w:val="71"/>
    <w:pPr>
      <w:spacing w:after="0"/>
    </w:pPr>
    <w:rPr>
      <w:color w:val="000000" w:themeColor="text1"/>
      <w14:textFill>
        <w14:solidFill>
          <w14:schemeClr w14:val="tx1"/>
        </w14:solidFill>
      </w14:textFill>
    </w:rPr>
    <w:tblPr>
      <w:tblBorders>
        <w:top w:val="single" w:color="B2B2B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2"/>
    <w:semiHidden/>
    <w:unhideWhenUsed/>
    <w:qFormat/>
    <w:uiPriority w:val="71"/>
    <w:pPr>
      <w:spacing w:after="0"/>
    </w:pPr>
    <w:rPr>
      <w:color w:val="000000" w:themeColor="text1"/>
      <w14:textFill>
        <w14:solidFill>
          <w14:schemeClr w14:val="tx1"/>
        </w14:solidFill>
      </w14:textFill>
    </w:rPr>
    <w:tblPr>
      <w:tblBorders>
        <w:top w:val="single" w:color="B2B2B2" w:themeColor="accent2" w:sz="24" w:space="0"/>
        <w:left w:val="single" w:color="DDDDDD" w:themeColor="accent1" w:sz="4" w:space="0"/>
        <w:bottom w:val="single" w:color="DDDDDD" w:themeColor="accent1" w:sz="4" w:space="0"/>
        <w:right w:val="single" w:color="DDDDDD" w:themeColor="accent1" w:sz="4" w:space="0"/>
        <w:insideH w:val="single" w:color="FFFFFF" w:themeColor="background1" w:sz="4" w:space="0"/>
        <w:insideV w:val="single" w:color="FFFFFF" w:themeColor="background1" w:sz="4" w:space="0"/>
      </w:tblBorders>
    </w:tblPr>
    <w:tcPr>
      <w:shd w:val="clear" w:color="auto" w:fill="FBFBFB" w:themeFill="accen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84848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84848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2"/>
    <w:semiHidden/>
    <w:unhideWhenUsed/>
    <w:qFormat/>
    <w:uiPriority w:val="71"/>
    <w:pPr>
      <w:spacing w:after="0"/>
    </w:pPr>
    <w:rPr>
      <w:color w:val="000000" w:themeColor="text1"/>
      <w14:textFill>
        <w14:solidFill>
          <w14:schemeClr w14:val="tx1"/>
        </w14:solidFill>
      </w14:textFill>
    </w:rPr>
    <w:tblPr>
      <w:tblBorders>
        <w:top w:val="single" w:color="B2B2B2" w:themeColor="accent2" w:sz="24" w:space="0"/>
        <w:left w:val="single" w:color="B2B2B2" w:themeColor="accent2" w:sz="4" w:space="0"/>
        <w:bottom w:val="single" w:color="B2B2B2" w:themeColor="accent2" w:sz="4" w:space="0"/>
        <w:right w:val="single" w:color="B2B2B2" w:themeColor="accent2" w:sz="4" w:space="0"/>
        <w:insideH w:val="single" w:color="FFFFFF" w:themeColor="background1" w:sz="4" w:space="0"/>
        <w:insideV w:val="single" w:color="FFFFFF" w:themeColor="background1" w:sz="4" w:space="0"/>
      </w:tblBorders>
    </w:tblPr>
    <w:tcPr>
      <w:shd w:val="clear" w:color="auto" w:fill="F7F7F7" w:themeFill="accent2"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A6A6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A6A6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2"/>
    <w:semiHidden/>
    <w:unhideWhenUsed/>
    <w:uiPriority w:val="71"/>
    <w:pPr>
      <w:spacing w:after="0"/>
    </w:pPr>
    <w:rPr>
      <w:color w:val="000000" w:themeColor="text1"/>
      <w14:textFill>
        <w14:solidFill>
          <w14:schemeClr w14:val="tx1"/>
        </w14:solidFill>
      </w14:textFill>
    </w:rPr>
    <w:tblPr>
      <w:tblBorders>
        <w:top w:val="single" w:color="808080" w:themeColor="accent4" w:sz="24" w:space="0"/>
        <w:left w:val="single" w:color="969696" w:themeColor="accent3" w:sz="4" w:space="0"/>
        <w:bottom w:val="single" w:color="969696" w:themeColor="accent3" w:sz="4" w:space="0"/>
        <w:right w:val="single" w:color="969696" w:themeColor="accent3" w:sz="4" w:space="0"/>
        <w:insideH w:val="single" w:color="FFFFFF" w:themeColor="background1" w:sz="4" w:space="0"/>
        <w:insideV w:val="single" w:color="FFFFFF" w:themeColor="background1" w:sz="4" w:space="0"/>
      </w:tblBorders>
    </w:tblPr>
    <w:tcPr>
      <w:shd w:val="clear" w:color="auto" w:fill="F4F4F4" w:themeFill="accent3" w:themeFillTint="19"/>
    </w:tcPr>
    <w:tblStylePr w:type="firstRow">
      <w:rPr>
        <w:b/>
        <w:bCs/>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95959"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95959"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95959" w:themeFill="accent3" w:themeFillShade="99"/>
      </w:tcPr>
    </w:tblStylePr>
    <w:tblStylePr w:type="band1Vert">
      <w:tblPr/>
      <w:tcPr>
        <w:shd w:val="clear" w:color="auto" w:fill="D4D4D4" w:themeFill="accent3" w:themeFillTint="66"/>
      </w:tcPr>
    </w:tblStylePr>
    <w:tblStylePr w:type="band1Horz">
      <w:tblPr/>
      <w:tcPr>
        <w:shd w:val="clear" w:color="auto" w:fill="CACACA" w:themeFill="accent3" w:themeFillTint="7F"/>
      </w:tcPr>
    </w:tblStylePr>
  </w:style>
  <w:style w:type="table" w:styleId="232">
    <w:name w:val="Colorful Shading Accent 4"/>
    <w:basedOn w:val="12"/>
    <w:semiHidden/>
    <w:unhideWhenUsed/>
    <w:uiPriority w:val="71"/>
    <w:pPr>
      <w:spacing w:after="0"/>
    </w:pPr>
    <w:rPr>
      <w:color w:val="000000" w:themeColor="text1"/>
      <w14:textFill>
        <w14:solidFill>
          <w14:schemeClr w14:val="tx1"/>
        </w14:solidFill>
      </w14:textFill>
    </w:rPr>
    <w:tblPr>
      <w:tblBorders>
        <w:top w:val="single" w:color="969696" w:themeColor="accent3" w:sz="24" w:space="0"/>
        <w:left w:val="single" w:color="808080" w:themeColor="accent4" w:sz="4" w:space="0"/>
        <w:bottom w:val="single" w:color="808080" w:themeColor="accent4" w:sz="4" w:space="0"/>
        <w:right w:val="single" w:color="808080" w:themeColor="accent4" w:sz="4" w:space="0"/>
        <w:insideH w:val="single" w:color="FFFFFF" w:themeColor="background1" w:sz="4" w:space="0"/>
        <w:insideV w:val="single" w:color="FFFFFF" w:themeColor="background1" w:sz="4" w:space="0"/>
      </w:tblBorders>
    </w:tblPr>
    <w:tcPr>
      <w:shd w:val="clear" w:color="auto" w:fill="F2F2F2" w:themeFill="accent4" w:themeFillTint="19"/>
    </w:tcPr>
    <w:tblStylePr w:type="firstRow">
      <w:rPr>
        <w:b/>
        <w:bCs/>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4C4C"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4C4C"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2"/>
    <w:semiHidden/>
    <w:unhideWhenUsed/>
    <w:qFormat/>
    <w:uiPriority w:val="71"/>
    <w:pPr>
      <w:spacing w:after="0"/>
    </w:pPr>
    <w:rPr>
      <w:color w:val="000000" w:themeColor="text1"/>
      <w14:textFill>
        <w14:solidFill>
          <w14:schemeClr w14:val="tx1"/>
        </w14:solidFill>
      </w14:textFill>
    </w:rPr>
    <w:tblPr>
      <w:tblBorders>
        <w:top w:val="single" w:color="4D4D4D" w:themeColor="accent6" w:sz="24" w:space="0"/>
        <w:left w:val="single" w:color="5F5F5F" w:themeColor="accent5" w:sz="4" w:space="0"/>
        <w:bottom w:val="single" w:color="5F5F5F" w:themeColor="accent5" w:sz="4" w:space="0"/>
        <w:right w:val="single" w:color="5F5F5F" w:themeColor="accent5" w:sz="4" w:space="0"/>
        <w:insideH w:val="single" w:color="FFFFFF" w:themeColor="background1" w:sz="4" w:space="0"/>
        <w:insideV w:val="single" w:color="FFFFFF" w:themeColor="background1" w:sz="4" w:space="0"/>
      </w:tblBorders>
    </w:tblPr>
    <w:tcPr>
      <w:shd w:val="clear" w:color="auto" w:fill="EFEFEF" w:themeFill="accent5" w:themeFillTint="19"/>
    </w:tcPr>
    <w:tblStylePr w:type="firstRow">
      <w:rPr>
        <w:b/>
        <w:bCs/>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8383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8383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83838" w:themeFill="accent5" w:themeFillShade="99"/>
      </w:tcPr>
    </w:tblStylePr>
    <w:tblStylePr w:type="band1Vert">
      <w:tblPr/>
      <w:tcPr>
        <w:shd w:val="clear" w:color="auto" w:fill="BEBEBE" w:themeFill="accent5" w:themeFillTint="66"/>
      </w:tcPr>
    </w:tblStylePr>
    <w:tblStylePr w:type="band1Horz">
      <w:tblPr/>
      <w:tcPr>
        <w:shd w:val="clear" w:color="auto" w:fill="AFAFAF"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2"/>
    <w:semiHidden/>
    <w:unhideWhenUsed/>
    <w:uiPriority w:val="71"/>
    <w:pPr>
      <w:spacing w:after="0"/>
    </w:pPr>
    <w:rPr>
      <w:color w:val="000000" w:themeColor="text1"/>
      <w14:textFill>
        <w14:solidFill>
          <w14:schemeClr w14:val="tx1"/>
        </w14:solidFill>
      </w14:textFill>
    </w:rPr>
    <w:tblPr>
      <w:tblBorders>
        <w:top w:val="single" w:color="5F5F5F" w:themeColor="accent5" w:sz="24" w:space="0"/>
        <w:left w:val="single" w:color="4D4D4D" w:themeColor="accent6" w:sz="4" w:space="0"/>
        <w:bottom w:val="single" w:color="4D4D4D" w:themeColor="accent6" w:sz="4" w:space="0"/>
        <w:right w:val="single" w:color="4D4D4D" w:themeColor="accent6" w:sz="4" w:space="0"/>
        <w:insideH w:val="single" w:color="FFFFFF" w:themeColor="background1" w:sz="4" w:space="0"/>
        <w:insideV w:val="single" w:color="FFFFFF" w:themeColor="background1" w:sz="4" w:space="0"/>
      </w:tblBorders>
    </w:tblPr>
    <w:tcPr>
      <w:shd w:val="clear" w:color="auto" w:fill="EDEDED" w:themeFill="accent6" w:themeFillTint="19"/>
    </w:tcPr>
    <w:tblStylePr w:type="firstRow">
      <w:rPr>
        <w:b/>
        <w:bCs/>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E2E2E"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E2E2E"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2"/>
    <w:semiHidden/>
    <w:unhideWhenUsed/>
    <w:uiPriority w:val="72"/>
    <w:pPr>
      <w:spacing w:after="0"/>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2"/>
    <w:semiHidden/>
    <w:unhideWhenUsed/>
    <w:qFormat/>
    <w:uiPriority w:val="72"/>
    <w:pPr>
      <w:spacing w:after="0"/>
    </w:pPr>
    <w:rPr>
      <w:color w:val="000000" w:themeColor="text1"/>
      <w14:textFill>
        <w14:solidFill>
          <w14:schemeClr w14:val="tx1"/>
        </w14:solidFill>
      </w14:textFill>
    </w:rPr>
    <w:tblPr>
      <w:tblStyleRowBandSize w:val="1"/>
      <w:tblStyleColBandSize w:val="1"/>
    </w:tblPr>
    <w:tcPr>
      <w:shd w:val="clear" w:color="auto" w:fill="FBFBFB"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237">
    <w:name w:val="Colorful List Accent 2"/>
    <w:basedOn w:val="12"/>
    <w:semiHidden/>
    <w:unhideWhenUsed/>
    <w:qFormat/>
    <w:uiPriority w:val="72"/>
    <w:pPr>
      <w:spacing w:after="0"/>
    </w:pPr>
    <w:rPr>
      <w:color w:val="000000" w:themeColor="text1"/>
      <w14:textFill>
        <w14:solidFill>
          <w14:schemeClr w14:val="tx1"/>
        </w14:solidFill>
      </w14:textFill>
    </w:rPr>
    <w:tblPr>
      <w:tblStyleRowBandSize w:val="1"/>
      <w:tblStyleColBandSize w:val="1"/>
    </w:tblPr>
    <w:tcPr>
      <w:shd w:val="clear" w:color="auto" w:fill="F7F7F7"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238">
    <w:name w:val="Colorful List Accent 3"/>
    <w:basedOn w:val="12"/>
    <w:semiHidden/>
    <w:unhideWhenUsed/>
    <w:uiPriority w:val="72"/>
    <w:pPr>
      <w:spacing w:after="0"/>
    </w:pPr>
    <w:rPr>
      <w:color w:val="000000" w:themeColor="text1"/>
      <w14:textFill>
        <w14:solidFill>
          <w14:schemeClr w14:val="tx1"/>
        </w14:solidFill>
      </w14:textFill>
    </w:rPr>
    <w:tblPr>
      <w:tblStyleRowBandSize w:val="1"/>
      <w:tblStyleColBandSize w:val="1"/>
    </w:tblPr>
    <w:tcPr>
      <w:shd w:val="clear" w:color="auto" w:fill="F4F4F4"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6666" w:themeFill="accent4" w:themeFillShade="CC"/>
      </w:tcPr>
    </w:tblStylePr>
    <w:tblStylePr w:type="lastRow">
      <w:rPr>
        <w:b/>
        <w:bCs/>
        <w:color w:val="66666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9E9E9" w:themeFill="accent3" w:themeFillTint="33"/>
      </w:tcPr>
    </w:tblStylePr>
  </w:style>
  <w:style w:type="table" w:styleId="239">
    <w:name w:val="Colorful List Accent 4"/>
    <w:basedOn w:val="12"/>
    <w:semiHidden/>
    <w:unhideWhenUsed/>
    <w:uiPriority w:val="72"/>
    <w:pPr>
      <w:spacing w:after="0"/>
    </w:pPr>
    <w:rPr>
      <w:color w:val="000000" w:themeColor="text1"/>
      <w14:textFill>
        <w14:solidFill>
          <w14:schemeClr w14:val="tx1"/>
        </w14:solidFill>
      </w14:textFill>
    </w:rPr>
    <w:tblPr>
      <w:tblStyleRowBandSize w:val="1"/>
      <w:tblStyleColBandSize w:val="1"/>
    </w:tblPr>
    <w:tcPr>
      <w:shd w:val="clear" w:color="auto" w:fill="F2F2F2"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77777" w:themeFill="accent3" w:themeFillShade="CC"/>
      </w:tcPr>
    </w:tblStylePr>
    <w:tblStylePr w:type="lastRow">
      <w:rPr>
        <w:b/>
        <w:bCs/>
        <w:color w:val="787878"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240">
    <w:name w:val="Colorful List Accent 5"/>
    <w:basedOn w:val="12"/>
    <w:semiHidden/>
    <w:unhideWhenUsed/>
    <w:qFormat/>
    <w:uiPriority w:val="72"/>
    <w:pPr>
      <w:spacing w:after="0"/>
    </w:pPr>
    <w:rPr>
      <w:color w:val="000000" w:themeColor="text1"/>
      <w14:textFill>
        <w14:solidFill>
          <w14:schemeClr w14:val="tx1"/>
        </w14:solidFill>
      </w14:textFill>
    </w:rPr>
    <w:tblPr>
      <w:tblStyleRowBandSize w:val="1"/>
      <w:tblStyleColBandSize w:val="1"/>
    </w:tblPr>
    <w:tcPr>
      <w:shd w:val="clear" w:color="auto" w:fill="EFEFEF"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D3D3D" w:themeFill="accent6" w:themeFillShade="CC"/>
      </w:tcPr>
    </w:tblStylePr>
    <w:tblStylePr w:type="lastRow">
      <w:rPr>
        <w:b/>
        <w:bCs/>
        <w:color w:val="3E3E3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EDEDE" w:themeFill="accent5" w:themeFillTint="33"/>
      </w:tcPr>
    </w:tblStylePr>
  </w:style>
  <w:style w:type="table" w:styleId="241">
    <w:name w:val="Colorful List Accent 6"/>
    <w:basedOn w:val="12"/>
    <w:semiHidden/>
    <w:unhideWhenUsed/>
    <w:uiPriority w:val="72"/>
    <w:pPr>
      <w:spacing w:after="0"/>
    </w:pPr>
    <w:rPr>
      <w:color w:val="000000" w:themeColor="text1"/>
      <w14:textFill>
        <w14:solidFill>
          <w14:schemeClr w14:val="tx1"/>
        </w14:solidFill>
      </w14:textFill>
    </w:rPr>
    <w:tblPr>
      <w:tblStyleRowBandSize w:val="1"/>
      <w:tblStyleColBandSize w:val="1"/>
    </w:tblPr>
    <w:tcPr>
      <w:shd w:val="clear" w:color="auto" w:fill="EDEDED"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B4B4B" w:themeFill="accent5" w:themeFillShade="CC"/>
      </w:tcPr>
    </w:tblStylePr>
    <w:tblStylePr w:type="lastRow">
      <w:rPr>
        <w:b/>
        <w:bCs/>
        <w:color w:val="4C4C4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242">
    <w:name w:val="Colorful Grid"/>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14:textFill>
          <w14:solidFill>
            <w14:schemeClr w14:val="tx1"/>
          </w14:solidFill>
        </w14:textFill>
      </w:rPr>
      <w:tblPr/>
      <w:tcPr>
        <w:shd w:val="clear" w:color="auto" w:fill="F1F1F1" w:themeFill="accent1" w:themeFillTint="66"/>
      </w:tcPr>
    </w:tblStylePr>
    <w:tblStylePr w:type="firstCol">
      <w:rPr>
        <w:color w:val="FFFFFF" w:themeColor="background1"/>
        <w14:textFill>
          <w14:solidFill>
            <w14:schemeClr w14:val="bg1"/>
          </w14:solidFill>
        </w14:textFill>
      </w:rPr>
      <w:tblPr/>
      <w:tcPr>
        <w:shd w:val="clear" w:color="auto" w:fill="A5A5A5" w:themeFill="accent1" w:themeFillShade="BF"/>
      </w:tcPr>
    </w:tblStylePr>
    <w:tblStylePr w:type="lastCol">
      <w:rPr>
        <w:color w:val="FFFFFF" w:themeColor="background1"/>
        <w14:textFill>
          <w14:solidFill>
            <w14:schemeClr w14:val="bg1"/>
          </w14:solidFill>
        </w14:textFill>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244">
    <w:name w:val="Colorful Grid Accent 2"/>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14:textFill>
          <w14:solidFill>
            <w14:schemeClr w14:val="tx1"/>
          </w14:solidFill>
        </w14:textFill>
      </w:rPr>
      <w:tblPr/>
      <w:tcPr>
        <w:shd w:val="clear" w:color="auto" w:fill="E0E0E0" w:themeFill="accent2" w:themeFillTint="66"/>
      </w:tcPr>
    </w:tblStylePr>
    <w:tblStylePr w:type="firstCol">
      <w:rPr>
        <w:color w:val="FFFFFF" w:themeColor="background1"/>
        <w14:textFill>
          <w14:solidFill>
            <w14:schemeClr w14:val="bg1"/>
          </w14:solidFill>
        </w14:textFill>
      </w:rPr>
      <w:tblPr/>
      <w:tcPr>
        <w:shd w:val="clear" w:color="auto" w:fill="858585" w:themeFill="accent2" w:themeFillShade="BF"/>
      </w:tcPr>
    </w:tblStylePr>
    <w:tblStylePr w:type="lastCol">
      <w:rPr>
        <w:color w:val="FFFFFF" w:themeColor="background1"/>
        <w14:textFill>
          <w14:solidFill>
            <w14:schemeClr w14:val="bg1"/>
          </w14:solidFill>
        </w14:textFill>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245">
    <w:name w:val="Colorful Grid Accent 3"/>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E9E9E9" w:themeFill="accent3" w:themeFillTint="33"/>
    </w:tcPr>
    <w:tblStylePr w:type="firstRow">
      <w:rPr>
        <w:b/>
        <w:bCs/>
      </w:rPr>
      <w:tblPr/>
      <w:tcPr>
        <w:shd w:val="clear" w:color="auto" w:fill="D4D4D4" w:themeFill="accent3" w:themeFillTint="66"/>
      </w:tcPr>
    </w:tblStylePr>
    <w:tblStylePr w:type="lastRow">
      <w:rPr>
        <w:b/>
        <w:bCs/>
        <w:color w:val="000000" w:themeColor="text1"/>
        <w14:textFill>
          <w14:solidFill>
            <w14:schemeClr w14:val="tx1"/>
          </w14:solidFill>
        </w14:textFill>
      </w:rPr>
      <w:tblPr/>
      <w:tcPr>
        <w:shd w:val="clear" w:color="auto" w:fill="D4D4D4" w:themeFill="accent3" w:themeFillTint="66"/>
      </w:tcPr>
    </w:tblStylePr>
    <w:tblStylePr w:type="firstCol">
      <w:rPr>
        <w:color w:val="FFFFFF" w:themeColor="background1"/>
        <w14:textFill>
          <w14:solidFill>
            <w14:schemeClr w14:val="bg1"/>
          </w14:solidFill>
        </w14:textFill>
      </w:rPr>
      <w:tblPr/>
      <w:tcPr>
        <w:shd w:val="clear" w:color="auto" w:fill="707070" w:themeFill="accent3" w:themeFillShade="BF"/>
      </w:tcPr>
    </w:tblStylePr>
    <w:tblStylePr w:type="lastCol">
      <w:rPr>
        <w:color w:val="FFFFFF" w:themeColor="background1"/>
        <w14:textFill>
          <w14:solidFill>
            <w14:schemeClr w14:val="bg1"/>
          </w14:solidFill>
        </w14:textFill>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246">
    <w:name w:val="Colorful Grid Accent 4"/>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14:textFill>
          <w14:solidFill>
            <w14:schemeClr w14:val="tx1"/>
          </w14:solidFill>
        </w14:textFill>
      </w:rPr>
      <w:tblPr/>
      <w:tcPr>
        <w:shd w:val="clear" w:color="auto" w:fill="CCCCCC" w:themeFill="accent4" w:themeFillTint="66"/>
      </w:tcPr>
    </w:tblStylePr>
    <w:tblStylePr w:type="firstCol">
      <w:rPr>
        <w:color w:val="FFFFFF" w:themeColor="background1"/>
        <w14:textFill>
          <w14:solidFill>
            <w14:schemeClr w14:val="bg1"/>
          </w14:solidFill>
        </w14:textFill>
      </w:rPr>
      <w:tblPr/>
      <w:tcPr>
        <w:shd w:val="clear" w:color="auto" w:fill="5F5F5F" w:themeFill="accent4" w:themeFillShade="BF"/>
      </w:tcPr>
    </w:tblStylePr>
    <w:tblStylePr w:type="lastCol">
      <w:rPr>
        <w:color w:val="FFFFFF" w:themeColor="background1"/>
        <w14:textFill>
          <w14:solidFill>
            <w14:schemeClr w14:val="bg1"/>
          </w14:solidFill>
        </w14:textFill>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247">
    <w:name w:val="Colorful Grid Accent 5"/>
    <w:basedOn w:val="12"/>
    <w:semiHidden/>
    <w:unhideWhenUsed/>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DEDEDE" w:themeFill="accent5" w:themeFillTint="33"/>
    </w:tcPr>
    <w:tblStylePr w:type="firstRow">
      <w:rPr>
        <w:b/>
        <w:bCs/>
      </w:rPr>
      <w:tblPr/>
      <w:tcPr>
        <w:shd w:val="clear" w:color="auto" w:fill="BEBEBE" w:themeFill="accent5" w:themeFillTint="66"/>
      </w:tcPr>
    </w:tblStylePr>
    <w:tblStylePr w:type="lastRow">
      <w:rPr>
        <w:b/>
        <w:bCs/>
        <w:color w:val="000000" w:themeColor="text1"/>
        <w14:textFill>
          <w14:solidFill>
            <w14:schemeClr w14:val="tx1"/>
          </w14:solidFill>
        </w14:textFill>
      </w:rPr>
      <w:tblPr/>
      <w:tcPr>
        <w:shd w:val="clear" w:color="auto" w:fill="BEBEBE" w:themeFill="accent5" w:themeFillTint="66"/>
      </w:tcPr>
    </w:tblStylePr>
    <w:tblStylePr w:type="firstCol">
      <w:rPr>
        <w:color w:val="FFFFFF" w:themeColor="background1"/>
        <w14:textFill>
          <w14:solidFill>
            <w14:schemeClr w14:val="bg1"/>
          </w14:solidFill>
        </w14:textFill>
      </w:rPr>
      <w:tblPr/>
      <w:tcPr>
        <w:shd w:val="clear" w:color="auto" w:fill="474747" w:themeFill="accent5" w:themeFillShade="BF"/>
      </w:tcPr>
    </w:tblStylePr>
    <w:tblStylePr w:type="lastCol">
      <w:rPr>
        <w:color w:val="FFFFFF" w:themeColor="background1"/>
        <w14:textFill>
          <w14:solidFill>
            <w14:schemeClr w14:val="bg1"/>
          </w14:solidFill>
        </w14:textFill>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248">
    <w:name w:val="Colorful Grid Accent 6"/>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14:textFill>
          <w14:solidFill>
            <w14:schemeClr w14:val="tx1"/>
          </w14:solidFill>
        </w14:textFill>
      </w:rPr>
      <w:tblPr/>
      <w:tcPr>
        <w:shd w:val="clear" w:color="auto" w:fill="B7B7B7" w:themeFill="accent6" w:themeFillTint="66"/>
      </w:tcPr>
    </w:tblStylePr>
    <w:tblStylePr w:type="firstCol">
      <w:rPr>
        <w:color w:val="FFFFFF" w:themeColor="background1"/>
        <w14:textFill>
          <w14:solidFill>
            <w14:schemeClr w14:val="bg1"/>
          </w14:solidFill>
        </w14:textFill>
      </w:rPr>
      <w:tblPr/>
      <w:tcPr>
        <w:shd w:val="clear" w:color="auto" w:fill="393939" w:themeFill="accent6" w:themeFillShade="BF"/>
      </w:tcPr>
    </w:tblStylePr>
    <w:tblStylePr w:type="lastCol">
      <w:rPr>
        <w:color w:val="FFFFFF" w:themeColor="background1"/>
        <w14:textFill>
          <w14:solidFill>
            <w14:schemeClr w14:val="bg1"/>
          </w14:solidFill>
        </w14:textFill>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character" w:customStyle="1" w:styleId="249">
    <w:name w:val="Title Char"/>
    <w:basedOn w:val="11"/>
    <w:link w:val="140"/>
    <w:uiPriority w:val="1"/>
    <w:rPr>
      <w:rFonts w:asciiTheme="majorHAnsi" w:hAnsiTheme="majorHAnsi" w:eastAsiaTheme="majorEastAsia" w:cstheme="majorBidi"/>
      <w:caps/>
      <w:color w:val="595959" w:themeColor="accent2" w:themeShade="80"/>
      <w:kern w:val="28"/>
      <w:sz w:val="64"/>
    </w:rPr>
  </w:style>
  <w:style w:type="character" w:styleId="250">
    <w:name w:val="Placeholder Text"/>
    <w:basedOn w:val="11"/>
    <w:semiHidden/>
    <w:uiPriority w:val="99"/>
    <w:rPr>
      <w:color w:val="808080"/>
    </w:rPr>
  </w:style>
  <w:style w:type="character" w:customStyle="1" w:styleId="251">
    <w:name w:val="Heading 2 Char"/>
    <w:basedOn w:val="11"/>
    <w:link w:val="3"/>
    <w:uiPriority w:val="3"/>
    <w:rPr>
      <w:rFonts w:asciiTheme="majorHAnsi" w:hAnsiTheme="majorHAnsi" w:eastAsiaTheme="majorEastAsia" w:cstheme="majorBidi"/>
      <w:color w:val="auto"/>
      <w:szCs w:val="26"/>
    </w:rPr>
  </w:style>
  <w:style w:type="character" w:customStyle="1" w:styleId="252">
    <w:name w:val="Header Char"/>
    <w:basedOn w:val="11"/>
    <w:link w:val="40"/>
    <w:uiPriority w:val="99"/>
  </w:style>
  <w:style w:type="character" w:customStyle="1" w:styleId="253">
    <w:name w:val="Footer Char"/>
    <w:basedOn w:val="11"/>
    <w:link w:val="37"/>
    <w:qFormat/>
    <w:uiPriority w:val="99"/>
  </w:style>
  <w:style w:type="table" w:customStyle="1" w:styleId="254">
    <w:name w:val="Resume Table"/>
    <w:basedOn w:val="12"/>
    <w:uiPriority w:val="99"/>
    <w:tblPr>
      <w:tblCellMar>
        <w:top w:w="144" w:type="dxa"/>
        <w:left w:w="0" w:type="dxa"/>
        <w:right w:w="0" w:type="dxa"/>
      </w:tblCellMar>
    </w:tblPr>
    <w:tblStylePr w:type="firstRow">
      <w:pPr>
        <w:wordWrap/>
        <w:spacing w:line="240" w:lineRule="auto"/>
      </w:pPr>
      <w:rPr>
        <w:sz w:val="22"/>
      </w:rPr>
      <w:tcPr>
        <w:tcBorders>
          <w:top w:val="nil"/>
          <w:left w:val="nil"/>
          <w:bottom w:val="nil"/>
          <w:right w:val="nil"/>
          <w:insideH w:val="nil"/>
          <w:insideV w:val="nil"/>
          <w:tl2br w:val="nil"/>
          <w:tr2bl w:val="nil"/>
        </w:tcBorders>
      </w:tcPr>
    </w:tblStylePr>
  </w:style>
  <w:style w:type="character" w:customStyle="1" w:styleId="255">
    <w:name w:val="Date Char"/>
    <w:basedOn w:val="11"/>
    <w:link w:val="28"/>
    <w:uiPriority w:val="6"/>
    <w:rPr>
      <w:color w:val="auto"/>
    </w:rPr>
  </w:style>
  <w:style w:type="paragraph" w:customStyle="1" w:styleId="256">
    <w:name w:val="Contact Info"/>
    <w:basedOn w:val="1"/>
    <w:qFormat/>
    <w:uiPriority w:val="2"/>
    <w:pPr>
      <w:spacing w:after="360"/>
      <w:contextualSpacing/>
    </w:pPr>
  </w:style>
  <w:style w:type="character" w:customStyle="1" w:styleId="257">
    <w:name w:val="Heading 1 Char"/>
    <w:basedOn w:val="11"/>
    <w:link w:val="2"/>
    <w:uiPriority w:val="3"/>
    <w:rPr>
      <w:rFonts w:asciiTheme="majorHAnsi" w:hAnsiTheme="majorHAnsi" w:eastAsiaTheme="majorEastAsia" w:cstheme="majorBidi"/>
      <w:caps/>
      <w:sz w:val="26"/>
      <w:szCs w:val="34"/>
    </w:rPr>
  </w:style>
  <w:style w:type="character" w:customStyle="1" w:styleId="258">
    <w:name w:val="Balloon Text Char"/>
    <w:basedOn w:val="11"/>
    <w:link w:val="13"/>
    <w:semiHidden/>
    <w:uiPriority w:val="99"/>
    <w:rPr>
      <w:rFonts w:ascii="Segoe UI" w:hAnsi="Segoe UI" w:cs="Segoe UI"/>
      <w:szCs w:val="18"/>
    </w:rPr>
  </w:style>
  <w:style w:type="paragraph" w:customStyle="1" w:styleId="259">
    <w:name w:val="Bibliography"/>
    <w:basedOn w:val="1"/>
    <w:next w:val="1"/>
    <w:semiHidden/>
    <w:unhideWhenUsed/>
    <w:uiPriority w:val="37"/>
  </w:style>
  <w:style w:type="character" w:customStyle="1" w:styleId="260">
    <w:name w:val="Body Text Char"/>
    <w:basedOn w:val="11"/>
    <w:link w:val="15"/>
    <w:semiHidden/>
    <w:qFormat/>
    <w:uiPriority w:val="99"/>
  </w:style>
  <w:style w:type="character" w:customStyle="1" w:styleId="261">
    <w:name w:val="Body Text 2 Char"/>
    <w:basedOn w:val="11"/>
    <w:link w:val="16"/>
    <w:semiHidden/>
    <w:uiPriority w:val="99"/>
  </w:style>
  <w:style w:type="character" w:customStyle="1" w:styleId="262">
    <w:name w:val="Body Text 3 Char"/>
    <w:basedOn w:val="11"/>
    <w:link w:val="17"/>
    <w:semiHidden/>
    <w:qFormat/>
    <w:uiPriority w:val="99"/>
    <w:rPr>
      <w:szCs w:val="16"/>
    </w:rPr>
  </w:style>
  <w:style w:type="character" w:customStyle="1" w:styleId="263">
    <w:name w:val="Body Text First Indent Char"/>
    <w:basedOn w:val="260"/>
    <w:link w:val="18"/>
    <w:semiHidden/>
    <w:qFormat/>
    <w:uiPriority w:val="99"/>
  </w:style>
  <w:style w:type="character" w:customStyle="1" w:styleId="264">
    <w:name w:val="Body Text Indent Char"/>
    <w:basedOn w:val="11"/>
    <w:link w:val="19"/>
    <w:semiHidden/>
    <w:qFormat/>
    <w:uiPriority w:val="99"/>
  </w:style>
  <w:style w:type="character" w:customStyle="1" w:styleId="265">
    <w:name w:val="Body Text First Indent 2 Char"/>
    <w:basedOn w:val="264"/>
    <w:link w:val="20"/>
    <w:semiHidden/>
    <w:qFormat/>
    <w:uiPriority w:val="99"/>
  </w:style>
  <w:style w:type="character" w:customStyle="1" w:styleId="266">
    <w:name w:val="Body Text Indent 2 Char"/>
    <w:basedOn w:val="11"/>
    <w:link w:val="21"/>
    <w:semiHidden/>
    <w:qFormat/>
    <w:uiPriority w:val="99"/>
  </w:style>
  <w:style w:type="character" w:customStyle="1" w:styleId="267">
    <w:name w:val="Body Text Indent 3 Char"/>
    <w:basedOn w:val="11"/>
    <w:link w:val="22"/>
    <w:semiHidden/>
    <w:qFormat/>
    <w:uiPriority w:val="99"/>
    <w:rPr>
      <w:szCs w:val="16"/>
    </w:rPr>
  </w:style>
  <w:style w:type="character" w:customStyle="1" w:styleId="268">
    <w:name w:val="Book Title"/>
    <w:basedOn w:val="11"/>
    <w:semiHidden/>
    <w:unhideWhenUsed/>
    <w:qFormat/>
    <w:uiPriority w:val="33"/>
    <w:rPr>
      <w:b/>
      <w:bCs/>
      <w:i/>
      <w:iCs/>
      <w:spacing w:val="5"/>
    </w:rPr>
  </w:style>
  <w:style w:type="character" w:customStyle="1" w:styleId="269">
    <w:name w:val="Closing Char"/>
    <w:basedOn w:val="11"/>
    <w:link w:val="24"/>
    <w:semiHidden/>
    <w:qFormat/>
    <w:uiPriority w:val="99"/>
  </w:style>
  <w:style w:type="character" w:customStyle="1" w:styleId="270">
    <w:name w:val="Comment Text Char"/>
    <w:basedOn w:val="11"/>
    <w:link w:val="26"/>
    <w:semiHidden/>
    <w:uiPriority w:val="99"/>
    <w:rPr>
      <w:szCs w:val="20"/>
    </w:rPr>
  </w:style>
  <w:style w:type="character" w:customStyle="1" w:styleId="271">
    <w:name w:val="Comment Subject Char"/>
    <w:basedOn w:val="270"/>
    <w:link w:val="27"/>
    <w:semiHidden/>
    <w:uiPriority w:val="99"/>
    <w:rPr>
      <w:b/>
      <w:bCs/>
      <w:szCs w:val="20"/>
    </w:rPr>
  </w:style>
  <w:style w:type="character" w:customStyle="1" w:styleId="272">
    <w:name w:val="Document Map Char"/>
    <w:basedOn w:val="11"/>
    <w:link w:val="29"/>
    <w:semiHidden/>
    <w:uiPriority w:val="99"/>
    <w:rPr>
      <w:rFonts w:ascii="Segoe UI" w:hAnsi="Segoe UI" w:cs="Segoe UI"/>
      <w:szCs w:val="16"/>
    </w:rPr>
  </w:style>
  <w:style w:type="character" w:customStyle="1" w:styleId="273">
    <w:name w:val="E-mail Signature Char"/>
    <w:basedOn w:val="11"/>
    <w:link w:val="30"/>
    <w:semiHidden/>
    <w:uiPriority w:val="99"/>
  </w:style>
  <w:style w:type="character" w:customStyle="1" w:styleId="274">
    <w:name w:val="Endnote Text Char"/>
    <w:basedOn w:val="11"/>
    <w:link w:val="33"/>
    <w:semiHidden/>
    <w:uiPriority w:val="99"/>
    <w:rPr>
      <w:szCs w:val="20"/>
    </w:rPr>
  </w:style>
  <w:style w:type="character" w:customStyle="1" w:styleId="275">
    <w:name w:val="Footnote Text Char"/>
    <w:basedOn w:val="11"/>
    <w:link w:val="39"/>
    <w:semiHidden/>
    <w:uiPriority w:val="99"/>
    <w:rPr>
      <w:szCs w:val="20"/>
    </w:rPr>
  </w:style>
  <w:style w:type="table" w:customStyle="1" w:styleId="276">
    <w:name w:val="Grid Table 1 Light"/>
    <w:basedOn w:val="12"/>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7">
    <w:name w:val="Grid Table 1 Light Accent 1"/>
    <w:basedOn w:val="12"/>
    <w:uiPriority w:val="46"/>
    <w:pPr>
      <w:spacing w:after="0"/>
    </w:pPr>
    <w:tblPr>
      <w:tblBorders>
        <w:top w:val="single" w:color="F1F1F1" w:themeColor="accent1" w:themeTint="66" w:sz="4" w:space="0"/>
        <w:left w:val="single" w:color="F1F1F1" w:themeColor="accent1" w:themeTint="66" w:sz="4" w:space="0"/>
        <w:bottom w:val="single" w:color="F1F1F1" w:themeColor="accent1" w:themeTint="66" w:sz="4" w:space="0"/>
        <w:right w:val="single" w:color="F1F1F1" w:themeColor="accent1" w:themeTint="66" w:sz="4" w:space="0"/>
        <w:insideH w:val="single" w:color="F1F1F1" w:themeColor="accent1" w:themeTint="66" w:sz="4" w:space="0"/>
        <w:insideV w:val="single" w:color="F1F1F1" w:themeColor="accent1" w:themeTint="66" w:sz="4" w:space="0"/>
      </w:tblBorders>
    </w:tblPr>
    <w:tblStylePr w:type="firstRow">
      <w:rPr>
        <w:b/>
        <w:bCs/>
      </w:rPr>
      <w:tcPr>
        <w:tcBorders>
          <w:bottom w:val="single" w:color="EAEAEA" w:themeColor="accent1" w:themeTint="99" w:sz="12" w:space="0"/>
        </w:tcBorders>
      </w:tcPr>
    </w:tblStylePr>
    <w:tblStylePr w:type="lastRow">
      <w:rPr>
        <w:b/>
        <w:bCs/>
      </w:rPr>
      <w:tcPr>
        <w:tcBorders>
          <w:top w:val="double" w:color="EAEAEA" w:themeColor="accent1" w:themeTint="99" w:sz="2" w:space="0"/>
        </w:tcBorders>
      </w:tcPr>
    </w:tblStylePr>
    <w:tblStylePr w:type="firstCol">
      <w:rPr>
        <w:b/>
        <w:bCs/>
      </w:rPr>
    </w:tblStylePr>
    <w:tblStylePr w:type="lastCol">
      <w:rPr>
        <w:b/>
        <w:bCs/>
      </w:rPr>
    </w:tblStylePr>
  </w:style>
  <w:style w:type="table" w:customStyle="1" w:styleId="278">
    <w:name w:val="Grid Table 1 Light Accent 2"/>
    <w:basedOn w:val="12"/>
    <w:uiPriority w:val="46"/>
    <w:pPr>
      <w:spacing w:after="0"/>
    </w:pPr>
    <w:tblPr>
      <w:tblBorders>
        <w:top w:val="single" w:color="E0E0E0" w:themeColor="accent2" w:themeTint="66" w:sz="4" w:space="0"/>
        <w:left w:val="single" w:color="E0E0E0" w:themeColor="accent2" w:themeTint="66" w:sz="4" w:space="0"/>
        <w:bottom w:val="single" w:color="E0E0E0" w:themeColor="accent2" w:themeTint="66" w:sz="4" w:space="0"/>
        <w:right w:val="single" w:color="E0E0E0" w:themeColor="accent2" w:themeTint="66" w:sz="4" w:space="0"/>
        <w:insideH w:val="single" w:color="E0E0E0" w:themeColor="accent2" w:themeTint="66" w:sz="4" w:space="0"/>
        <w:insideV w:val="single" w:color="E0E0E0" w:themeColor="accent2" w:themeTint="66" w:sz="4" w:space="0"/>
      </w:tblBorders>
    </w:tblPr>
    <w:tblStylePr w:type="firstRow">
      <w:rPr>
        <w:b/>
        <w:bCs/>
      </w:rPr>
      <w:tcPr>
        <w:tcBorders>
          <w:bottom w:val="single" w:color="D0D0D0" w:themeColor="accent2" w:themeTint="99" w:sz="12" w:space="0"/>
        </w:tcBorders>
      </w:tcPr>
    </w:tblStylePr>
    <w:tblStylePr w:type="lastRow">
      <w:rPr>
        <w:b/>
        <w:bCs/>
      </w:rPr>
      <w:tcPr>
        <w:tcBorders>
          <w:top w:val="double" w:color="D0D0D0" w:themeColor="accent2" w:themeTint="99" w:sz="2" w:space="0"/>
        </w:tcBorders>
      </w:tcPr>
    </w:tblStylePr>
    <w:tblStylePr w:type="firstCol">
      <w:rPr>
        <w:b/>
        <w:bCs/>
      </w:rPr>
    </w:tblStylePr>
    <w:tblStylePr w:type="lastCol">
      <w:rPr>
        <w:b/>
        <w:bCs/>
      </w:rPr>
    </w:tblStylePr>
  </w:style>
  <w:style w:type="table" w:customStyle="1" w:styleId="279">
    <w:name w:val="Grid Table 1 Light Accent 3"/>
    <w:basedOn w:val="12"/>
    <w:uiPriority w:val="46"/>
    <w:pPr>
      <w:spacing w:after="0"/>
    </w:pPr>
    <w:tblPr>
      <w:tblBorders>
        <w:top w:val="single" w:color="D4D4D4" w:themeColor="accent3" w:themeTint="66" w:sz="4" w:space="0"/>
        <w:left w:val="single" w:color="D4D4D4" w:themeColor="accent3" w:themeTint="66" w:sz="4" w:space="0"/>
        <w:bottom w:val="single" w:color="D4D4D4" w:themeColor="accent3" w:themeTint="66" w:sz="4" w:space="0"/>
        <w:right w:val="single" w:color="D4D4D4" w:themeColor="accent3" w:themeTint="66" w:sz="4" w:space="0"/>
        <w:insideH w:val="single" w:color="D4D4D4" w:themeColor="accent3" w:themeTint="66" w:sz="4" w:space="0"/>
        <w:insideV w:val="single" w:color="D4D4D4" w:themeColor="accent3" w:themeTint="66" w:sz="4" w:space="0"/>
      </w:tblBorders>
    </w:tblPr>
    <w:tblStylePr w:type="firstRow">
      <w:rPr>
        <w:b/>
        <w:bCs/>
      </w:rPr>
      <w:tcPr>
        <w:tcBorders>
          <w:bottom w:val="single" w:color="BFBFBF" w:themeColor="accent3" w:themeTint="99" w:sz="12" w:space="0"/>
        </w:tcBorders>
      </w:tcPr>
    </w:tblStylePr>
    <w:tblStylePr w:type="lastRow">
      <w:rPr>
        <w:b/>
        <w:bCs/>
      </w:rPr>
      <w:tcPr>
        <w:tcBorders>
          <w:top w:val="double" w:color="BFBFBF" w:themeColor="accent3" w:themeTint="99" w:sz="2" w:space="0"/>
        </w:tcBorders>
      </w:tcPr>
    </w:tblStylePr>
    <w:tblStylePr w:type="firstCol">
      <w:rPr>
        <w:b/>
        <w:bCs/>
      </w:rPr>
    </w:tblStylePr>
    <w:tblStylePr w:type="lastCol">
      <w:rPr>
        <w:b/>
        <w:bCs/>
      </w:rPr>
    </w:tblStylePr>
  </w:style>
  <w:style w:type="table" w:customStyle="1" w:styleId="280">
    <w:name w:val="Grid Table 1 Light Accent 4"/>
    <w:basedOn w:val="12"/>
    <w:uiPriority w:val="46"/>
    <w:pPr>
      <w:spacing w:after="0"/>
    </w:pPr>
    <w:tblPr>
      <w:tblBorders>
        <w:top w:val="single" w:color="CCCCCC" w:themeColor="accent4" w:themeTint="66" w:sz="4" w:space="0"/>
        <w:left w:val="single" w:color="CCCCCC" w:themeColor="accent4" w:themeTint="66" w:sz="4" w:space="0"/>
        <w:bottom w:val="single" w:color="CCCCCC" w:themeColor="accent4" w:themeTint="66" w:sz="4" w:space="0"/>
        <w:right w:val="single" w:color="CCCCCC" w:themeColor="accent4" w:themeTint="66" w:sz="4" w:space="0"/>
        <w:insideH w:val="single" w:color="CCCCCC" w:themeColor="accent4" w:themeTint="66" w:sz="4" w:space="0"/>
        <w:insideV w:val="single" w:color="CCCCCC" w:themeColor="accent4" w:themeTint="66" w:sz="4" w:space="0"/>
      </w:tblBorders>
    </w:tblPr>
    <w:tblStylePr w:type="firstRow">
      <w:rPr>
        <w:b/>
        <w:bCs/>
      </w:rPr>
      <w:tcPr>
        <w:tcBorders>
          <w:bottom w:val="single" w:color="B2B2B2" w:themeColor="accent4" w:themeTint="99" w:sz="12" w:space="0"/>
        </w:tcBorders>
      </w:tcPr>
    </w:tblStylePr>
    <w:tblStylePr w:type="lastRow">
      <w:rPr>
        <w:b/>
        <w:bCs/>
      </w:rPr>
      <w:tcPr>
        <w:tcBorders>
          <w:top w:val="double" w:color="B2B2B2" w:themeColor="accent4" w:themeTint="99" w:sz="2" w:space="0"/>
        </w:tcBorders>
      </w:tcPr>
    </w:tblStylePr>
    <w:tblStylePr w:type="firstCol">
      <w:rPr>
        <w:b/>
        <w:bCs/>
      </w:rPr>
    </w:tblStylePr>
    <w:tblStylePr w:type="lastCol">
      <w:rPr>
        <w:b/>
        <w:bCs/>
      </w:rPr>
    </w:tblStylePr>
  </w:style>
  <w:style w:type="table" w:customStyle="1" w:styleId="281">
    <w:name w:val="Grid Table 1 Light Accent 5"/>
    <w:basedOn w:val="12"/>
    <w:uiPriority w:val="46"/>
    <w:pPr>
      <w:spacing w:after="0"/>
    </w:pPr>
    <w:tblPr>
      <w:tblBorders>
        <w:top w:val="single" w:color="BEBEBE" w:themeColor="accent5" w:themeTint="66" w:sz="4" w:space="0"/>
        <w:left w:val="single" w:color="BEBEBE" w:themeColor="accent5" w:themeTint="66" w:sz="4" w:space="0"/>
        <w:bottom w:val="single" w:color="BEBEBE" w:themeColor="accent5" w:themeTint="66" w:sz="4" w:space="0"/>
        <w:right w:val="single" w:color="BEBEBE" w:themeColor="accent5" w:themeTint="66" w:sz="4" w:space="0"/>
        <w:insideH w:val="single" w:color="BEBEBE" w:themeColor="accent5" w:themeTint="66" w:sz="4" w:space="0"/>
        <w:insideV w:val="single" w:color="BEBEBE" w:themeColor="accent5" w:themeTint="66" w:sz="4" w:space="0"/>
      </w:tblBorders>
    </w:tblPr>
    <w:tblStylePr w:type="firstRow">
      <w:rPr>
        <w:b/>
        <w:bCs/>
      </w:rPr>
      <w:tcPr>
        <w:tcBorders>
          <w:bottom w:val="single" w:color="9E9E9E" w:themeColor="accent5" w:themeTint="99" w:sz="12" w:space="0"/>
        </w:tcBorders>
      </w:tcPr>
    </w:tblStylePr>
    <w:tblStylePr w:type="lastRow">
      <w:rPr>
        <w:b/>
        <w:bCs/>
      </w:rPr>
      <w:tcPr>
        <w:tcBorders>
          <w:top w:val="double" w:color="9E9E9E" w:themeColor="accent5" w:themeTint="99" w:sz="2" w:space="0"/>
        </w:tcBorders>
      </w:tcPr>
    </w:tblStylePr>
    <w:tblStylePr w:type="firstCol">
      <w:rPr>
        <w:b/>
        <w:bCs/>
      </w:rPr>
    </w:tblStylePr>
    <w:tblStylePr w:type="lastCol">
      <w:rPr>
        <w:b/>
        <w:bCs/>
      </w:rPr>
    </w:tblStylePr>
  </w:style>
  <w:style w:type="table" w:customStyle="1" w:styleId="282">
    <w:name w:val="Grid Table 1 Light Accent 6"/>
    <w:basedOn w:val="12"/>
    <w:uiPriority w:val="46"/>
    <w:pPr>
      <w:spacing w:after="0"/>
    </w:pPr>
    <w:tblPr>
      <w:tblBorders>
        <w:top w:val="single" w:color="B7B7B7" w:themeColor="accent6" w:themeTint="66" w:sz="4" w:space="0"/>
        <w:left w:val="single" w:color="B7B7B7" w:themeColor="accent6" w:themeTint="66" w:sz="4" w:space="0"/>
        <w:bottom w:val="single" w:color="B7B7B7" w:themeColor="accent6" w:themeTint="66" w:sz="4" w:space="0"/>
        <w:right w:val="single" w:color="B7B7B7" w:themeColor="accent6" w:themeTint="66" w:sz="4" w:space="0"/>
        <w:insideH w:val="single" w:color="B7B7B7" w:themeColor="accent6" w:themeTint="66" w:sz="4" w:space="0"/>
        <w:insideV w:val="single" w:color="B7B7B7" w:themeColor="accent6" w:themeTint="66" w:sz="4" w:space="0"/>
      </w:tblBorders>
    </w:tblPr>
    <w:tblStylePr w:type="firstRow">
      <w:rPr>
        <w:b/>
        <w:bCs/>
      </w:rPr>
      <w:tcPr>
        <w:tcBorders>
          <w:bottom w:val="single" w:color="949494" w:themeColor="accent6" w:themeTint="99" w:sz="12" w:space="0"/>
        </w:tcBorders>
      </w:tcPr>
    </w:tblStylePr>
    <w:tblStylePr w:type="lastRow">
      <w:rPr>
        <w:b/>
        <w:bCs/>
      </w:rPr>
      <w:tcPr>
        <w:tcBorders>
          <w:top w:val="double" w:color="949494" w:themeColor="accent6" w:themeTint="99" w:sz="2" w:space="0"/>
        </w:tcBorders>
      </w:tcPr>
    </w:tblStylePr>
    <w:tblStylePr w:type="firstCol">
      <w:rPr>
        <w:b/>
        <w:bCs/>
      </w:rPr>
    </w:tblStylePr>
    <w:tblStylePr w:type="lastCol">
      <w:rPr>
        <w:b/>
        <w:bCs/>
      </w:rPr>
    </w:tblStylePr>
  </w:style>
  <w:style w:type="table" w:customStyle="1" w:styleId="283">
    <w:name w:val="Grid Table 2"/>
    <w:basedOn w:val="12"/>
    <w:uiPriority w:val="47"/>
    <w:pPr>
      <w:spacing w:after="0"/>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4">
    <w:name w:val="Grid Table 2 Accent 1"/>
    <w:basedOn w:val="12"/>
    <w:uiPriority w:val="47"/>
    <w:pPr>
      <w:spacing w:after="0"/>
    </w:pPr>
    <w:tblPr>
      <w:tblBorders>
        <w:top w:val="single" w:color="EAEAEA" w:themeColor="accent1" w:themeTint="99" w:sz="2" w:space="0"/>
        <w:bottom w:val="single" w:color="EAEAEA" w:themeColor="accent1" w:themeTint="99" w:sz="2" w:space="0"/>
        <w:insideH w:val="single" w:color="EAEAEA" w:themeColor="accent1" w:themeTint="99" w:sz="2" w:space="0"/>
        <w:insideV w:val="single" w:color="EAEAEA" w:themeColor="accent1" w:themeTint="99" w:sz="2" w:space="0"/>
      </w:tblBorders>
    </w:tblPr>
    <w:tblStylePr w:type="firstRow">
      <w:rPr>
        <w:b/>
        <w:bCs/>
      </w:rPr>
      <w:tcPr>
        <w:tcBorders>
          <w:top w:val="nil"/>
          <w:bottom w:val="single" w:color="EAEAEA" w:themeColor="accent1" w:themeTint="99" w:sz="12" w:space="0"/>
          <w:insideH w:val="nil"/>
          <w:insideV w:val="nil"/>
        </w:tcBorders>
        <w:shd w:val="clear" w:color="auto" w:fill="FFFFFF" w:themeFill="background1"/>
      </w:tcPr>
    </w:tblStylePr>
    <w:tblStylePr w:type="lastRow">
      <w:rPr>
        <w:b/>
        <w:bCs/>
      </w:rPr>
      <w:tcPr>
        <w:tcBorders>
          <w:top w:val="double" w:color="EAEAEA"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8F8F8" w:themeFill="accent1" w:themeFillTint="33"/>
      </w:tcPr>
    </w:tblStylePr>
    <w:tblStylePr w:type="band1Horz">
      <w:tcPr>
        <w:shd w:val="clear" w:color="auto" w:fill="F8F8F8" w:themeFill="accent1" w:themeFillTint="33"/>
      </w:tcPr>
    </w:tblStylePr>
  </w:style>
  <w:style w:type="table" w:customStyle="1" w:styleId="285">
    <w:name w:val="Grid Table 2 Accent 2"/>
    <w:basedOn w:val="12"/>
    <w:uiPriority w:val="47"/>
    <w:pPr>
      <w:spacing w:after="0"/>
    </w:pPr>
    <w:tblPr>
      <w:tblBorders>
        <w:top w:val="single" w:color="D0D0D0" w:themeColor="accent2" w:themeTint="99" w:sz="2" w:space="0"/>
        <w:bottom w:val="single" w:color="D0D0D0" w:themeColor="accent2" w:themeTint="99" w:sz="2" w:space="0"/>
        <w:insideH w:val="single" w:color="D0D0D0" w:themeColor="accent2" w:themeTint="99" w:sz="2" w:space="0"/>
        <w:insideV w:val="single" w:color="D0D0D0" w:themeColor="accent2" w:themeTint="99" w:sz="2" w:space="0"/>
      </w:tblBorders>
    </w:tblPr>
    <w:tblStylePr w:type="firstRow">
      <w:rPr>
        <w:b/>
        <w:bCs/>
      </w:rPr>
      <w:tcPr>
        <w:tcBorders>
          <w:top w:val="nil"/>
          <w:bottom w:val="single" w:color="D0D0D0" w:themeColor="accent2" w:themeTint="99" w:sz="12" w:space="0"/>
          <w:insideH w:val="nil"/>
          <w:insideV w:val="nil"/>
        </w:tcBorders>
        <w:shd w:val="clear" w:color="auto" w:fill="FFFFFF" w:themeFill="background1"/>
      </w:tcPr>
    </w:tblStylePr>
    <w:tblStylePr w:type="lastRow">
      <w:rPr>
        <w:b/>
        <w:bCs/>
      </w:rPr>
      <w:tcPr>
        <w:tcBorders>
          <w:top w:val="double" w:color="D0D0D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286">
    <w:name w:val="Grid Table 2 Accent 3"/>
    <w:basedOn w:val="12"/>
    <w:uiPriority w:val="47"/>
    <w:pPr>
      <w:spacing w:after="0"/>
    </w:pPr>
    <w:tblPr>
      <w:tblBorders>
        <w:top w:val="single" w:color="BFBFBF" w:themeColor="accent3" w:themeTint="99" w:sz="2" w:space="0"/>
        <w:bottom w:val="single" w:color="BFBFBF" w:themeColor="accent3" w:themeTint="99" w:sz="2" w:space="0"/>
        <w:insideH w:val="single" w:color="BFBFBF" w:themeColor="accent3" w:themeTint="99" w:sz="2" w:space="0"/>
        <w:insideV w:val="single" w:color="BFBFBF" w:themeColor="accent3" w:themeTint="99" w:sz="2" w:space="0"/>
      </w:tblBorders>
    </w:tblPr>
    <w:tblStylePr w:type="firstRow">
      <w:rPr>
        <w:b/>
        <w:bCs/>
      </w:rPr>
      <w:tcPr>
        <w:tcBorders>
          <w:top w:val="nil"/>
          <w:bottom w:val="single" w:color="BFBFBF" w:themeColor="accent3" w:themeTint="99" w:sz="12" w:space="0"/>
          <w:insideH w:val="nil"/>
          <w:insideV w:val="nil"/>
        </w:tcBorders>
        <w:shd w:val="clear" w:color="auto" w:fill="FFFFFF" w:themeFill="background1"/>
      </w:tcPr>
    </w:tblStylePr>
    <w:tblStylePr w:type="lastRow">
      <w:rPr>
        <w:b/>
        <w:bCs/>
      </w:rPr>
      <w:tcPr>
        <w:tcBorders>
          <w:top w:val="double" w:color="BFBFB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287">
    <w:name w:val="Grid Table 2 Accent 4"/>
    <w:basedOn w:val="12"/>
    <w:uiPriority w:val="47"/>
    <w:pPr>
      <w:spacing w:after="0"/>
    </w:pPr>
    <w:tblPr>
      <w:tblBorders>
        <w:top w:val="single" w:color="B2B2B2" w:themeColor="accent4" w:themeTint="99" w:sz="2" w:space="0"/>
        <w:bottom w:val="single" w:color="B2B2B2" w:themeColor="accent4" w:themeTint="99" w:sz="2" w:space="0"/>
        <w:insideH w:val="single" w:color="B2B2B2" w:themeColor="accent4" w:themeTint="99" w:sz="2" w:space="0"/>
        <w:insideV w:val="single" w:color="B2B2B2" w:themeColor="accent4" w:themeTint="99" w:sz="2" w:space="0"/>
      </w:tblBorders>
    </w:tblPr>
    <w:tblStylePr w:type="firstRow">
      <w:rPr>
        <w:b/>
        <w:bCs/>
      </w:rPr>
      <w:tcPr>
        <w:tcBorders>
          <w:top w:val="nil"/>
          <w:bottom w:val="single" w:color="B2B2B2" w:themeColor="accent4" w:themeTint="99" w:sz="12" w:space="0"/>
          <w:insideH w:val="nil"/>
          <w:insideV w:val="nil"/>
        </w:tcBorders>
        <w:shd w:val="clear" w:color="auto" w:fill="FFFFFF" w:themeFill="background1"/>
      </w:tcPr>
    </w:tblStylePr>
    <w:tblStylePr w:type="lastRow">
      <w:rPr>
        <w:b/>
        <w:bCs/>
      </w:rPr>
      <w:tcPr>
        <w:tcBorders>
          <w:top w:val="double" w:color="B2B2B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288">
    <w:name w:val="Grid Table 2 Accent 5"/>
    <w:basedOn w:val="12"/>
    <w:uiPriority w:val="47"/>
    <w:pPr>
      <w:spacing w:after="0"/>
    </w:pPr>
    <w:tblPr>
      <w:tblBorders>
        <w:top w:val="single" w:color="9E9E9E" w:themeColor="accent5" w:themeTint="99" w:sz="2" w:space="0"/>
        <w:bottom w:val="single" w:color="9E9E9E" w:themeColor="accent5" w:themeTint="99" w:sz="2" w:space="0"/>
        <w:insideH w:val="single" w:color="9E9E9E" w:themeColor="accent5" w:themeTint="99" w:sz="2" w:space="0"/>
        <w:insideV w:val="single" w:color="9E9E9E" w:themeColor="accent5" w:themeTint="99" w:sz="2" w:space="0"/>
      </w:tblBorders>
    </w:tblPr>
    <w:tblStylePr w:type="firstRow">
      <w:rPr>
        <w:b/>
        <w:bCs/>
      </w:rPr>
      <w:tcPr>
        <w:tcBorders>
          <w:top w:val="nil"/>
          <w:bottom w:val="single" w:color="9E9E9E" w:themeColor="accent5" w:themeTint="99" w:sz="12" w:space="0"/>
          <w:insideH w:val="nil"/>
          <w:insideV w:val="nil"/>
        </w:tcBorders>
        <w:shd w:val="clear" w:color="auto" w:fill="FFFFFF" w:themeFill="background1"/>
      </w:tcPr>
    </w:tblStylePr>
    <w:tblStylePr w:type="lastRow">
      <w:rPr>
        <w:b/>
        <w:bCs/>
      </w:rPr>
      <w:tcPr>
        <w:tcBorders>
          <w:top w:val="double" w:color="9E9E9E"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289">
    <w:name w:val="Grid Table 2 Accent 6"/>
    <w:basedOn w:val="12"/>
    <w:uiPriority w:val="47"/>
    <w:pPr>
      <w:spacing w:after="0"/>
    </w:pPr>
    <w:tblPr>
      <w:tblBorders>
        <w:top w:val="single" w:color="949494" w:themeColor="accent6" w:themeTint="99" w:sz="2" w:space="0"/>
        <w:bottom w:val="single" w:color="949494" w:themeColor="accent6" w:themeTint="99" w:sz="2" w:space="0"/>
        <w:insideH w:val="single" w:color="949494" w:themeColor="accent6" w:themeTint="99" w:sz="2" w:space="0"/>
        <w:insideV w:val="single" w:color="949494" w:themeColor="accent6" w:themeTint="99" w:sz="2" w:space="0"/>
      </w:tblBorders>
    </w:tblPr>
    <w:tblStylePr w:type="firstRow">
      <w:rPr>
        <w:b/>
        <w:bCs/>
      </w:rPr>
      <w:tcPr>
        <w:tcBorders>
          <w:top w:val="nil"/>
          <w:bottom w:val="single" w:color="949494" w:themeColor="accent6" w:themeTint="99" w:sz="12" w:space="0"/>
          <w:insideH w:val="nil"/>
          <w:insideV w:val="nil"/>
        </w:tcBorders>
        <w:shd w:val="clear" w:color="auto" w:fill="FFFFFF" w:themeFill="background1"/>
      </w:tcPr>
    </w:tblStylePr>
    <w:tblStylePr w:type="lastRow">
      <w:rPr>
        <w:b/>
        <w:bCs/>
      </w:rPr>
      <w:tcPr>
        <w:tcBorders>
          <w:top w:val="double" w:color="94949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290">
    <w:name w:val="Grid Table 3"/>
    <w:basedOn w:val="12"/>
    <w:uiPriority w:val="48"/>
    <w:pPr>
      <w:spacing w:after="0"/>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91">
    <w:name w:val="Grid Table 3 Accent 1"/>
    <w:basedOn w:val="12"/>
    <w:uiPriority w:val="48"/>
    <w:pPr>
      <w:spacing w:after="0"/>
    </w:pPr>
    <w:tblPr>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8F8F8" w:themeFill="accent1" w:themeFillTint="33"/>
      </w:tcPr>
    </w:tblStylePr>
    <w:tblStylePr w:type="band1Horz">
      <w:tcPr>
        <w:shd w:val="clear" w:color="auto" w:fill="F8F8F8" w:themeFill="accent1" w:themeFillTint="33"/>
      </w:tcPr>
    </w:tblStylePr>
    <w:tblStylePr w:type="neCell">
      <w:tcPr>
        <w:tcBorders>
          <w:bottom w:val="single" w:color="EAEAEA" w:themeColor="accent1" w:themeTint="99" w:sz="4" w:space="0"/>
        </w:tcBorders>
      </w:tcPr>
    </w:tblStylePr>
    <w:tblStylePr w:type="nwCell">
      <w:tcPr>
        <w:tcBorders>
          <w:bottom w:val="single" w:color="EAEAEA" w:themeColor="accent1" w:themeTint="99" w:sz="4" w:space="0"/>
        </w:tcBorders>
      </w:tcPr>
    </w:tblStylePr>
    <w:tblStylePr w:type="seCell">
      <w:tcPr>
        <w:tcBorders>
          <w:top w:val="single" w:color="EAEAEA" w:themeColor="accent1" w:themeTint="99" w:sz="4" w:space="0"/>
        </w:tcBorders>
      </w:tcPr>
    </w:tblStylePr>
    <w:tblStylePr w:type="swCell">
      <w:tcPr>
        <w:tcBorders>
          <w:top w:val="single" w:color="EAEAEA" w:themeColor="accent1" w:themeTint="99" w:sz="4" w:space="0"/>
        </w:tcBorders>
      </w:tcPr>
    </w:tblStylePr>
  </w:style>
  <w:style w:type="table" w:customStyle="1" w:styleId="292">
    <w:name w:val="Grid Table 3 Accent 2"/>
    <w:basedOn w:val="12"/>
    <w:uiPriority w:val="48"/>
    <w:pPr>
      <w:spacing w:after="0"/>
    </w:p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FEF" w:themeFill="accent2" w:themeFillTint="33"/>
      </w:tcPr>
    </w:tblStylePr>
    <w:tblStylePr w:type="band1Horz">
      <w:tcPr>
        <w:shd w:val="clear" w:color="auto" w:fill="EFEFEF" w:themeFill="accent2" w:themeFillTint="33"/>
      </w:tcPr>
    </w:tblStylePr>
    <w:tblStylePr w:type="neCell">
      <w:tcPr>
        <w:tcBorders>
          <w:bottom w:val="single" w:color="D0D0D0" w:themeColor="accent2" w:themeTint="99" w:sz="4" w:space="0"/>
        </w:tcBorders>
      </w:tcPr>
    </w:tblStylePr>
    <w:tblStylePr w:type="nwCell">
      <w:tcPr>
        <w:tcBorders>
          <w:bottom w:val="single" w:color="D0D0D0" w:themeColor="accent2" w:themeTint="99" w:sz="4" w:space="0"/>
        </w:tcBorders>
      </w:tcPr>
    </w:tblStylePr>
    <w:tblStylePr w:type="seCell">
      <w:tcPr>
        <w:tcBorders>
          <w:top w:val="single" w:color="D0D0D0" w:themeColor="accent2" w:themeTint="99" w:sz="4" w:space="0"/>
        </w:tcBorders>
      </w:tcPr>
    </w:tblStylePr>
    <w:tblStylePr w:type="swCell">
      <w:tcPr>
        <w:tcBorders>
          <w:top w:val="single" w:color="D0D0D0" w:themeColor="accent2" w:themeTint="99" w:sz="4" w:space="0"/>
        </w:tcBorders>
      </w:tcPr>
    </w:tblStylePr>
  </w:style>
  <w:style w:type="table" w:customStyle="1" w:styleId="293">
    <w:name w:val="Grid Table 3 Accent 3"/>
    <w:basedOn w:val="12"/>
    <w:uiPriority w:val="48"/>
    <w:pPr>
      <w:spacing w:after="0"/>
    </w:p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E9E9" w:themeFill="accent3" w:themeFillTint="33"/>
      </w:tcPr>
    </w:tblStylePr>
    <w:tblStylePr w:type="band1Horz">
      <w:tcPr>
        <w:shd w:val="clear" w:color="auto" w:fill="E9E9E9" w:themeFill="accent3" w:themeFillTint="33"/>
      </w:tcPr>
    </w:tblStylePr>
    <w:tblStylePr w:type="neCell">
      <w:tcPr>
        <w:tcBorders>
          <w:bottom w:val="single" w:color="BFBFBF" w:themeColor="accent3" w:themeTint="99" w:sz="4" w:space="0"/>
        </w:tcBorders>
      </w:tcPr>
    </w:tblStylePr>
    <w:tblStylePr w:type="nwCell">
      <w:tcPr>
        <w:tcBorders>
          <w:bottom w:val="single" w:color="BFBFBF" w:themeColor="accent3" w:themeTint="99" w:sz="4" w:space="0"/>
        </w:tcBorders>
      </w:tcPr>
    </w:tblStylePr>
    <w:tblStylePr w:type="seCell">
      <w:tcPr>
        <w:tcBorders>
          <w:top w:val="single" w:color="BFBFBF" w:themeColor="accent3" w:themeTint="99" w:sz="4" w:space="0"/>
        </w:tcBorders>
      </w:tcPr>
    </w:tblStylePr>
    <w:tblStylePr w:type="swCell">
      <w:tcPr>
        <w:tcBorders>
          <w:top w:val="single" w:color="BFBFBF" w:themeColor="accent3" w:themeTint="99" w:sz="4" w:space="0"/>
        </w:tcBorders>
      </w:tcPr>
    </w:tblStylePr>
  </w:style>
  <w:style w:type="table" w:customStyle="1" w:styleId="294">
    <w:name w:val="Grid Table 3 Accent 4"/>
    <w:basedOn w:val="12"/>
    <w:uiPriority w:val="48"/>
    <w:pPr>
      <w:spacing w:after="0"/>
    </w:p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E5E5" w:themeFill="accent4" w:themeFillTint="33"/>
      </w:tcPr>
    </w:tblStylePr>
    <w:tblStylePr w:type="band1Horz">
      <w:tcPr>
        <w:shd w:val="clear" w:color="auto" w:fill="E5E5E5" w:themeFill="accent4" w:themeFillTint="33"/>
      </w:tcPr>
    </w:tblStylePr>
    <w:tblStylePr w:type="neCell">
      <w:tcPr>
        <w:tcBorders>
          <w:bottom w:val="single" w:color="B2B2B2" w:themeColor="accent4" w:themeTint="99" w:sz="4" w:space="0"/>
        </w:tcBorders>
      </w:tcPr>
    </w:tblStylePr>
    <w:tblStylePr w:type="nwCell">
      <w:tcPr>
        <w:tcBorders>
          <w:bottom w:val="single" w:color="B2B2B2" w:themeColor="accent4" w:themeTint="99" w:sz="4" w:space="0"/>
        </w:tcBorders>
      </w:tcPr>
    </w:tblStylePr>
    <w:tblStylePr w:type="seCell">
      <w:tcPr>
        <w:tcBorders>
          <w:top w:val="single" w:color="B2B2B2" w:themeColor="accent4" w:themeTint="99" w:sz="4" w:space="0"/>
        </w:tcBorders>
      </w:tcPr>
    </w:tblStylePr>
    <w:tblStylePr w:type="swCell">
      <w:tcPr>
        <w:tcBorders>
          <w:top w:val="single" w:color="B2B2B2" w:themeColor="accent4" w:themeTint="99" w:sz="4" w:space="0"/>
        </w:tcBorders>
      </w:tcPr>
    </w:tblStylePr>
  </w:style>
  <w:style w:type="table" w:customStyle="1" w:styleId="295">
    <w:name w:val="Grid Table 3 Accent 5"/>
    <w:basedOn w:val="12"/>
    <w:uiPriority w:val="48"/>
    <w:pPr>
      <w:spacing w:after="0"/>
    </w:p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bottom w:val="single" w:color="9E9E9E" w:themeColor="accent5" w:themeTint="99" w:sz="4" w:space="0"/>
        </w:tcBorders>
      </w:tcPr>
    </w:tblStylePr>
    <w:tblStylePr w:type="nwCell">
      <w:tcPr>
        <w:tcBorders>
          <w:bottom w:val="single" w:color="9E9E9E" w:themeColor="accent5" w:themeTint="99" w:sz="4" w:space="0"/>
        </w:tcBorders>
      </w:tcPr>
    </w:tblStylePr>
    <w:tblStylePr w:type="seCell">
      <w:tcPr>
        <w:tcBorders>
          <w:top w:val="single" w:color="9E9E9E" w:themeColor="accent5" w:themeTint="99" w:sz="4" w:space="0"/>
        </w:tcBorders>
      </w:tcPr>
    </w:tblStylePr>
    <w:tblStylePr w:type="swCell">
      <w:tcPr>
        <w:tcBorders>
          <w:top w:val="single" w:color="9E9E9E" w:themeColor="accent5" w:themeTint="99" w:sz="4" w:space="0"/>
        </w:tcBorders>
      </w:tcPr>
    </w:tblStylePr>
  </w:style>
  <w:style w:type="table" w:customStyle="1" w:styleId="296">
    <w:name w:val="Grid Table 3 Accent 6"/>
    <w:basedOn w:val="12"/>
    <w:uiPriority w:val="48"/>
    <w:pPr>
      <w:spacing w:after="0"/>
    </w:p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bottom w:val="single" w:color="949494" w:themeColor="accent6" w:themeTint="99" w:sz="4" w:space="0"/>
        </w:tcBorders>
      </w:tcPr>
    </w:tblStylePr>
    <w:tblStylePr w:type="nwCell">
      <w:tcPr>
        <w:tcBorders>
          <w:bottom w:val="single" w:color="949494" w:themeColor="accent6" w:themeTint="99" w:sz="4" w:space="0"/>
        </w:tcBorders>
      </w:tcPr>
    </w:tblStylePr>
    <w:tblStylePr w:type="seCell">
      <w:tcPr>
        <w:tcBorders>
          <w:top w:val="single" w:color="949494" w:themeColor="accent6" w:themeTint="99" w:sz="4" w:space="0"/>
        </w:tcBorders>
      </w:tcPr>
    </w:tblStylePr>
    <w:tblStylePr w:type="swCell">
      <w:tcPr>
        <w:tcBorders>
          <w:top w:val="single" w:color="949494" w:themeColor="accent6" w:themeTint="99" w:sz="4" w:space="0"/>
        </w:tcBorders>
      </w:tcPr>
    </w:tblStylePr>
  </w:style>
  <w:style w:type="table" w:customStyle="1" w:styleId="297">
    <w:name w:val="Grid Table 4"/>
    <w:basedOn w:val="12"/>
    <w:uiPriority w:val="49"/>
    <w:pPr>
      <w:spacing w:after="0"/>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8">
    <w:name w:val="Grid Table 4 Accent 1"/>
    <w:basedOn w:val="12"/>
    <w:uiPriority w:val="49"/>
    <w:pPr>
      <w:spacing w:after="0"/>
    </w:pPr>
    <w:tblPr>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color w:val="FFFFFF" w:themeColor="background1"/>
        <w14:textFill>
          <w14:solidFill>
            <w14:schemeClr w14:val="bg1"/>
          </w14:solidFill>
        </w14:textFill>
      </w:rPr>
      <w:tcPr>
        <w:tcBorders>
          <w:top w:val="single" w:color="DDDDDD" w:themeColor="accent1" w:sz="4" w:space="0"/>
          <w:left w:val="single" w:color="DDDDDD" w:themeColor="accent1" w:sz="4" w:space="0"/>
          <w:bottom w:val="single" w:color="DDDDDD" w:themeColor="accent1" w:sz="4" w:space="0"/>
          <w:right w:val="single" w:color="DDDDDD" w:themeColor="accent1" w:sz="4" w:space="0"/>
          <w:insideH w:val="nil"/>
          <w:insideV w:val="nil"/>
        </w:tcBorders>
        <w:shd w:val="clear" w:color="auto" w:fill="DDDDDD" w:themeFill="accent1"/>
      </w:tcPr>
    </w:tblStylePr>
    <w:tblStylePr w:type="lastRow">
      <w:rPr>
        <w:b/>
        <w:bCs/>
      </w:rPr>
      <w:tcPr>
        <w:tcBorders>
          <w:top w:val="double" w:color="DDDDDD" w:themeColor="accent1" w:sz="4" w:space="0"/>
        </w:tcBorders>
      </w:tcPr>
    </w:tblStylePr>
    <w:tblStylePr w:type="firstCol">
      <w:rPr>
        <w:b/>
        <w:bCs/>
      </w:rPr>
    </w:tblStylePr>
    <w:tblStylePr w:type="lastCol">
      <w:rPr>
        <w:b/>
        <w:bCs/>
      </w:rPr>
    </w:tblStylePr>
    <w:tblStylePr w:type="band1Vert">
      <w:tcPr>
        <w:shd w:val="clear" w:color="auto" w:fill="F8F8F8" w:themeFill="accent1" w:themeFillTint="33"/>
      </w:tcPr>
    </w:tblStylePr>
    <w:tblStylePr w:type="band1Horz">
      <w:tcPr>
        <w:shd w:val="clear" w:color="auto" w:fill="F8F8F8" w:themeFill="accent1" w:themeFillTint="33"/>
      </w:tcPr>
    </w:tblStylePr>
  </w:style>
  <w:style w:type="table" w:customStyle="1" w:styleId="299">
    <w:name w:val="Grid Table 4 Accent 2"/>
    <w:basedOn w:val="12"/>
    <w:uiPriority w:val="49"/>
    <w:pPr>
      <w:spacing w:after="0"/>
    </w:p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color w:val="FFFFFF" w:themeColor="background1"/>
        <w14:textFill>
          <w14:solidFill>
            <w14:schemeClr w14:val="bg1"/>
          </w14:solidFill>
        </w14:textFill>
      </w:r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insideV w:val="nil"/>
        </w:tcBorders>
        <w:shd w:val="clear" w:color="auto" w:fill="B2B2B2" w:themeFill="accent2"/>
      </w:tcPr>
    </w:tblStylePr>
    <w:tblStylePr w:type="lastRow">
      <w:rPr>
        <w:b/>
        <w:bCs/>
      </w:rPr>
      <w:tcPr>
        <w:tcBorders>
          <w:top w:val="double" w:color="B2B2B2" w:themeColor="accent2"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00">
    <w:name w:val="Grid Table 4 Accent 3"/>
    <w:basedOn w:val="12"/>
    <w:uiPriority w:val="49"/>
    <w:pPr>
      <w:spacing w:after="0"/>
    </w:p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color w:val="FFFFFF" w:themeColor="background1"/>
        <w14:textFill>
          <w14:solidFill>
            <w14:schemeClr w14:val="bg1"/>
          </w14:solidFill>
        </w14:textFill>
      </w:r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insideV w:val="nil"/>
        </w:tcBorders>
        <w:shd w:val="clear" w:color="auto" w:fill="969696" w:themeFill="accent3"/>
      </w:tcPr>
    </w:tblStylePr>
    <w:tblStylePr w:type="lastRow">
      <w:rPr>
        <w:b/>
        <w:bCs/>
      </w:rPr>
      <w:tcPr>
        <w:tcBorders>
          <w:top w:val="double" w:color="969696" w:themeColor="accent3"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01">
    <w:name w:val="Grid Table 4 Accent 4"/>
    <w:basedOn w:val="12"/>
    <w:uiPriority w:val="49"/>
    <w:pPr>
      <w:spacing w:after="0"/>
    </w:p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color w:val="FFFFFF" w:themeColor="background1"/>
        <w14:textFill>
          <w14:solidFill>
            <w14:schemeClr w14:val="bg1"/>
          </w14:solidFill>
        </w14:textFill>
      </w:r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insideV w:val="nil"/>
        </w:tcBorders>
        <w:shd w:val="clear" w:color="auto" w:fill="808080" w:themeFill="accent4"/>
      </w:tcPr>
    </w:tblStylePr>
    <w:tblStylePr w:type="lastRow">
      <w:rPr>
        <w:b/>
        <w:bCs/>
      </w:rPr>
      <w:tcPr>
        <w:tcBorders>
          <w:top w:val="double" w:color="808080" w:themeColor="accent4"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02">
    <w:name w:val="Grid Table 4 Accent 5"/>
    <w:basedOn w:val="12"/>
    <w:uiPriority w:val="49"/>
    <w:pPr>
      <w:spacing w:after="0"/>
    </w:p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color w:val="FFFFFF" w:themeColor="background1"/>
        <w14:textFill>
          <w14:solidFill>
            <w14:schemeClr w14:val="bg1"/>
          </w14:solidFill>
        </w14:textFill>
      </w:r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insideV w:val="nil"/>
        </w:tcBorders>
        <w:shd w:val="clear" w:color="auto" w:fill="5F5F5F" w:themeFill="accent5"/>
      </w:tcPr>
    </w:tblStylePr>
    <w:tblStylePr w:type="lastRow">
      <w:rPr>
        <w:b/>
        <w:bCs/>
      </w:rPr>
      <w:tcPr>
        <w:tcBorders>
          <w:top w:val="double" w:color="5F5F5F" w:themeColor="accent5"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03">
    <w:name w:val="Grid Table 4 Accent 6"/>
    <w:basedOn w:val="12"/>
    <w:uiPriority w:val="49"/>
    <w:pPr>
      <w:spacing w:after="0"/>
    </w:p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color w:val="FFFFFF" w:themeColor="background1"/>
        <w14:textFill>
          <w14:solidFill>
            <w14:schemeClr w14:val="bg1"/>
          </w14:solidFill>
        </w14:textFill>
      </w:r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insideV w:val="nil"/>
        </w:tcBorders>
        <w:shd w:val="clear" w:color="auto" w:fill="4D4D4D" w:themeFill="accent6"/>
      </w:tcPr>
    </w:tblStylePr>
    <w:tblStylePr w:type="lastRow">
      <w:rPr>
        <w:b/>
        <w:bCs/>
      </w:rPr>
      <w:tcPr>
        <w:tcBorders>
          <w:top w:val="double" w:color="4D4D4D" w:themeColor="accent6"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04">
    <w:name w:val="Grid Table 5 Dark"/>
    <w:basedOn w:val="12"/>
    <w:qFormat/>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5">
    <w:name w:val="Grid Table 5 Dark Accent 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8F8"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DDDD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DDDD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DDDDD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DDDDD" w:themeFill="accent1"/>
      </w:tcPr>
    </w:tblStylePr>
    <w:tblStylePr w:type="band1Vert">
      <w:tcPr>
        <w:shd w:val="clear" w:color="auto" w:fill="F1F1F1" w:themeFill="accent1" w:themeFillTint="66"/>
      </w:tcPr>
    </w:tblStylePr>
    <w:tblStylePr w:type="band1Horz">
      <w:tcPr>
        <w:shd w:val="clear" w:color="auto" w:fill="F1F1F1" w:themeFill="accent1" w:themeFillTint="66"/>
      </w:tcPr>
    </w:tblStylePr>
  </w:style>
  <w:style w:type="table" w:customStyle="1" w:styleId="306">
    <w:name w:val="Grid Table 5 Dark Accent 2"/>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FEF"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2B2B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2B2B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2B2B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2B2B2" w:themeFill="accent2"/>
      </w:tcPr>
    </w:tblStylePr>
    <w:tblStylePr w:type="band1Vert">
      <w:tcPr>
        <w:shd w:val="clear" w:color="auto" w:fill="E0E0E0" w:themeFill="accent2" w:themeFillTint="66"/>
      </w:tcPr>
    </w:tblStylePr>
    <w:tblStylePr w:type="band1Horz">
      <w:tcPr>
        <w:shd w:val="clear" w:color="auto" w:fill="E0E0E0" w:themeFill="accent2" w:themeFillTint="66"/>
      </w:tcPr>
    </w:tblStylePr>
  </w:style>
  <w:style w:type="table" w:customStyle="1" w:styleId="307">
    <w:name w:val="Grid Table 5 Dark Accent 3"/>
    <w:basedOn w:val="12"/>
    <w:qFormat/>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E9E9"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69696"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69696"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69696"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69696" w:themeFill="accent3"/>
      </w:tcPr>
    </w:tblStylePr>
    <w:tblStylePr w:type="band1Vert">
      <w:tcPr>
        <w:shd w:val="clear" w:color="auto" w:fill="D4D4D4" w:themeFill="accent3" w:themeFillTint="66"/>
      </w:tcPr>
    </w:tblStylePr>
    <w:tblStylePr w:type="band1Horz">
      <w:tcPr>
        <w:shd w:val="clear" w:color="auto" w:fill="D4D4D4" w:themeFill="accent3" w:themeFillTint="66"/>
      </w:tcPr>
    </w:tblStylePr>
  </w:style>
  <w:style w:type="table" w:customStyle="1" w:styleId="308">
    <w:name w:val="Grid Table 5 Dark Accent 4"/>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5E5"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808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808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808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8080" w:themeFill="accent4"/>
      </w:tcPr>
    </w:tblStylePr>
    <w:tblStylePr w:type="band1Vert">
      <w:tcPr>
        <w:shd w:val="clear" w:color="auto" w:fill="CCCCCC" w:themeFill="accent4" w:themeFillTint="66"/>
      </w:tcPr>
    </w:tblStylePr>
    <w:tblStylePr w:type="band1Horz">
      <w:tcPr>
        <w:shd w:val="clear" w:color="auto" w:fill="CCCCCC" w:themeFill="accent4" w:themeFillTint="66"/>
      </w:tcPr>
    </w:tblStylePr>
  </w:style>
  <w:style w:type="table" w:customStyle="1" w:styleId="309">
    <w:name w:val="Grid Table 5 Dark Accent 5"/>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DEDE"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5F5F"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5F5F"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5F5F"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5F5F" w:themeFill="accent5"/>
      </w:tcPr>
    </w:tblStylePr>
    <w:tblStylePr w:type="band1Vert">
      <w:tcPr>
        <w:shd w:val="clear" w:color="auto" w:fill="BEBEBE" w:themeFill="accent5" w:themeFillTint="66"/>
      </w:tcPr>
    </w:tblStylePr>
    <w:tblStylePr w:type="band1Horz">
      <w:tcPr>
        <w:shd w:val="clear" w:color="auto" w:fill="BEBEBE" w:themeFill="accent5" w:themeFillTint="66"/>
      </w:tcPr>
    </w:tblStylePr>
  </w:style>
  <w:style w:type="table" w:customStyle="1" w:styleId="310">
    <w:name w:val="Grid Table 5 Dark Accent 6"/>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BDB"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D4D"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D4D"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D4D"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D4D" w:themeFill="accent6"/>
      </w:tcPr>
    </w:tblStylePr>
    <w:tblStylePr w:type="band1Vert">
      <w:tcPr>
        <w:shd w:val="clear" w:color="auto" w:fill="B7B7B7" w:themeFill="accent6" w:themeFillTint="66"/>
      </w:tcPr>
    </w:tblStylePr>
    <w:tblStylePr w:type="band1Horz">
      <w:tcPr>
        <w:shd w:val="clear" w:color="auto" w:fill="B7B7B7" w:themeFill="accent6" w:themeFillTint="66"/>
      </w:tcPr>
    </w:tblStylePr>
  </w:style>
  <w:style w:type="table" w:customStyle="1" w:styleId="311">
    <w:name w:val="Grid Table 6 Colorful"/>
    <w:basedOn w:val="12"/>
    <w:uiPriority w:val="51"/>
    <w:pPr>
      <w:spacing w:after="0"/>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2">
    <w:name w:val="Grid Table 6 Colorful Accent 1"/>
    <w:basedOn w:val="12"/>
    <w:uiPriority w:val="51"/>
    <w:pPr>
      <w:spacing w:after="0"/>
    </w:pPr>
    <w:rPr>
      <w:color w:val="A6A6A6" w:themeColor="accent1" w:themeShade="BF"/>
    </w:rPr>
    <w:tblPr>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rPr>
      <w:tcPr>
        <w:tcBorders>
          <w:bottom w:val="single" w:color="EAEAEA" w:themeColor="accent1" w:themeTint="99" w:sz="12" w:space="0"/>
        </w:tcBorders>
      </w:tcPr>
    </w:tblStylePr>
    <w:tblStylePr w:type="lastRow">
      <w:rPr>
        <w:b/>
        <w:bCs/>
      </w:rPr>
      <w:tcPr>
        <w:tcBorders>
          <w:top w:val="double" w:color="EAEAEA" w:themeColor="accent1" w:themeTint="99" w:sz="4" w:space="0"/>
        </w:tcBorders>
      </w:tcPr>
    </w:tblStylePr>
    <w:tblStylePr w:type="firstCol">
      <w:rPr>
        <w:b/>
        <w:bCs/>
      </w:rPr>
    </w:tblStylePr>
    <w:tblStylePr w:type="lastCol">
      <w:rPr>
        <w:b/>
        <w:bCs/>
      </w:rPr>
    </w:tblStylePr>
    <w:tblStylePr w:type="band1Vert">
      <w:tcPr>
        <w:shd w:val="clear" w:color="auto" w:fill="F8F8F8" w:themeFill="accent1" w:themeFillTint="33"/>
      </w:tcPr>
    </w:tblStylePr>
    <w:tblStylePr w:type="band1Horz">
      <w:tcPr>
        <w:shd w:val="clear" w:color="auto" w:fill="F8F8F8" w:themeFill="accent1" w:themeFillTint="33"/>
      </w:tcPr>
    </w:tblStylePr>
  </w:style>
  <w:style w:type="table" w:customStyle="1" w:styleId="313">
    <w:name w:val="Grid Table 6 Colorful Accent 2"/>
    <w:basedOn w:val="12"/>
    <w:uiPriority w:val="51"/>
    <w:pPr>
      <w:spacing w:after="0"/>
    </w:pPr>
    <w:rPr>
      <w:color w:val="858585" w:themeColor="accent2" w:themeShade="BF"/>
    </w:r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cPr>
        <w:tcBorders>
          <w:bottom w:val="single" w:color="D0D0D0" w:themeColor="accent2" w:themeTint="99" w:sz="12" w:space="0"/>
        </w:tcBorders>
      </w:tcPr>
    </w:tblStylePr>
    <w:tblStylePr w:type="lastRow">
      <w:rPr>
        <w:b/>
        <w:bCs/>
      </w:rPr>
      <w:tcPr>
        <w:tcBorders>
          <w:top w:val="double" w:color="D0D0D0" w:themeColor="accent2" w:themeTint="99"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14">
    <w:name w:val="Grid Table 6 Colorful Accent 3"/>
    <w:basedOn w:val="12"/>
    <w:uiPriority w:val="51"/>
    <w:pPr>
      <w:spacing w:after="0"/>
    </w:pPr>
    <w:rPr>
      <w:color w:val="717171" w:themeColor="accent3" w:themeShade="BF"/>
    </w:r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rPr>
      <w:tcPr>
        <w:tcBorders>
          <w:bottom w:val="single" w:color="BFBFBF" w:themeColor="accent3" w:themeTint="99" w:sz="12" w:space="0"/>
        </w:tcBorders>
      </w:tcPr>
    </w:tblStylePr>
    <w:tblStylePr w:type="lastRow">
      <w:rPr>
        <w:b/>
        <w:bCs/>
      </w:rPr>
      <w:tcPr>
        <w:tcBorders>
          <w:top w:val="double" w:color="BFBFBF" w:themeColor="accent3" w:themeTint="99"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15">
    <w:name w:val="Grid Table 6 Colorful Accent 4"/>
    <w:basedOn w:val="12"/>
    <w:uiPriority w:val="51"/>
    <w:pPr>
      <w:spacing w:after="0"/>
    </w:pPr>
    <w:rPr>
      <w:color w:val="606060" w:themeColor="accent4" w:themeShade="BF"/>
    </w:r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cPr>
        <w:tcBorders>
          <w:bottom w:val="single" w:color="B2B2B2" w:themeColor="accent4" w:themeTint="99" w:sz="12" w:space="0"/>
        </w:tcBorders>
      </w:tcPr>
    </w:tblStylePr>
    <w:tblStylePr w:type="lastRow">
      <w:rPr>
        <w:b/>
        <w:bCs/>
      </w:rPr>
      <w:tcPr>
        <w:tcBorders>
          <w:top w:val="double" w:color="B2B2B2" w:themeColor="accent4" w:themeTint="99"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16">
    <w:name w:val="Grid Table 6 Colorful Accent 5"/>
    <w:basedOn w:val="12"/>
    <w:uiPriority w:val="51"/>
    <w:pPr>
      <w:spacing w:after="0"/>
    </w:pPr>
    <w:rPr>
      <w:color w:val="474747" w:themeColor="accent5" w:themeShade="BF"/>
    </w:r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bottom w:val="single" w:color="9E9E9E" w:themeColor="accent5" w:themeTint="99" w:sz="12" w:space="0"/>
        </w:tcBorders>
      </w:tcPr>
    </w:tblStylePr>
    <w:tblStylePr w:type="lastRow">
      <w:rPr>
        <w:b/>
        <w:bCs/>
      </w:rPr>
      <w:tcPr>
        <w:tcBorders>
          <w:top w:val="doub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17">
    <w:name w:val="Grid Table 6 Colorful Accent 6"/>
    <w:basedOn w:val="12"/>
    <w:uiPriority w:val="51"/>
    <w:pPr>
      <w:spacing w:after="0"/>
    </w:pPr>
    <w:rPr>
      <w:color w:val="3A3A3A" w:themeColor="accent6" w:themeShade="BF"/>
    </w:r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bottom w:val="single" w:color="949494" w:themeColor="accent6" w:themeTint="99" w:sz="12" w:space="0"/>
        </w:tcBorders>
      </w:tcPr>
    </w:tblStylePr>
    <w:tblStylePr w:type="lastRow">
      <w:rPr>
        <w:b/>
        <w:bCs/>
      </w:rPr>
      <w:tcPr>
        <w:tcBorders>
          <w:top w:val="doub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18">
    <w:name w:val="Grid Table 7 Colorful"/>
    <w:basedOn w:val="12"/>
    <w:uiPriority w:val="52"/>
    <w:pPr>
      <w:spacing w:after="0"/>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9">
    <w:name w:val="Grid Table 7 Colorful Accent 1"/>
    <w:basedOn w:val="12"/>
    <w:uiPriority w:val="52"/>
    <w:pPr>
      <w:spacing w:after="0"/>
    </w:pPr>
    <w:rPr>
      <w:color w:val="A6A6A6" w:themeColor="accent1" w:themeShade="BF"/>
    </w:rPr>
    <w:tblPr>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8F8F8" w:themeFill="accent1" w:themeFillTint="33"/>
      </w:tcPr>
    </w:tblStylePr>
    <w:tblStylePr w:type="band1Horz">
      <w:tcPr>
        <w:shd w:val="clear" w:color="auto" w:fill="F8F8F8" w:themeFill="accent1" w:themeFillTint="33"/>
      </w:tcPr>
    </w:tblStylePr>
    <w:tblStylePr w:type="neCell">
      <w:tcPr>
        <w:tcBorders>
          <w:bottom w:val="single" w:color="EAEAEA" w:themeColor="accent1" w:themeTint="99" w:sz="4" w:space="0"/>
        </w:tcBorders>
      </w:tcPr>
    </w:tblStylePr>
    <w:tblStylePr w:type="nwCell">
      <w:tcPr>
        <w:tcBorders>
          <w:bottom w:val="single" w:color="EAEAEA" w:themeColor="accent1" w:themeTint="99" w:sz="4" w:space="0"/>
        </w:tcBorders>
      </w:tcPr>
    </w:tblStylePr>
    <w:tblStylePr w:type="seCell">
      <w:tcPr>
        <w:tcBorders>
          <w:top w:val="single" w:color="EAEAEA" w:themeColor="accent1" w:themeTint="99" w:sz="4" w:space="0"/>
        </w:tcBorders>
      </w:tcPr>
    </w:tblStylePr>
    <w:tblStylePr w:type="swCell">
      <w:tcPr>
        <w:tcBorders>
          <w:top w:val="single" w:color="EAEAEA" w:themeColor="accent1" w:themeTint="99" w:sz="4" w:space="0"/>
        </w:tcBorders>
      </w:tcPr>
    </w:tblStylePr>
  </w:style>
  <w:style w:type="table" w:customStyle="1" w:styleId="320">
    <w:name w:val="Grid Table 7 Colorful Accent 2"/>
    <w:basedOn w:val="12"/>
    <w:uiPriority w:val="52"/>
    <w:pPr>
      <w:spacing w:after="0"/>
    </w:pPr>
    <w:rPr>
      <w:color w:val="858585" w:themeColor="accent2" w:themeShade="BF"/>
    </w:r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FEF" w:themeFill="accent2" w:themeFillTint="33"/>
      </w:tcPr>
    </w:tblStylePr>
    <w:tblStylePr w:type="band1Horz">
      <w:tcPr>
        <w:shd w:val="clear" w:color="auto" w:fill="EFEFEF" w:themeFill="accent2" w:themeFillTint="33"/>
      </w:tcPr>
    </w:tblStylePr>
    <w:tblStylePr w:type="neCell">
      <w:tcPr>
        <w:tcBorders>
          <w:bottom w:val="single" w:color="D0D0D0" w:themeColor="accent2" w:themeTint="99" w:sz="4" w:space="0"/>
        </w:tcBorders>
      </w:tcPr>
    </w:tblStylePr>
    <w:tblStylePr w:type="nwCell">
      <w:tcPr>
        <w:tcBorders>
          <w:bottom w:val="single" w:color="D0D0D0" w:themeColor="accent2" w:themeTint="99" w:sz="4" w:space="0"/>
        </w:tcBorders>
      </w:tcPr>
    </w:tblStylePr>
    <w:tblStylePr w:type="seCell">
      <w:tcPr>
        <w:tcBorders>
          <w:top w:val="single" w:color="D0D0D0" w:themeColor="accent2" w:themeTint="99" w:sz="4" w:space="0"/>
        </w:tcBorders>
      </w:tcPr>
    </w:tblStylePr>
    <w:tblStylePr w:type="swCell">
      <w:tcPr>
        <w:tcBorders>
          <w:top w:val="single" w:color="D0D0D0" w:themeColor="accent2" w:themeTint="99" w:sz="4" w:space="0"/>
        </w:tcBorders>
      </w:tcPr>
    </w:tblStylePr>
  </w:style>
  <w:style w:type="table" w:customStyle="1" w:styleId="321">
    <w:name w:val="Grid Table 7 Colorful Accent 3"/>
    <w:basedOn w:val="12"/>
    <w:uiPriority w:val="52"/>
    <w:pPr>
      <w:spacing w:after="0"/>
    </w:pPr>
    <w:rPr>
      <w:color w:val="717171" w:themeColor="accent3" w:themeShade="BF"/>
    </w:r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E9E9" w:themeFill="accent3" w:themeFillTint="33"/>
      </w:tcPr>
    </w:tblStylePr>
    <w:tblStylePr w:type="band1Horz">
      <w:tcPr>
        <w:shd w:val="clear" w:color="auto" w:fill="E9E9E9" w:themeFill="accent3" w:themeFillTint="33"/>
      </w:tcPr>
    </w:tblStylePr>
    <w:tblStylePr w:type="neCell">
      <w:tcPr>
        <w:tcBorders>
          <w:bottom w:val="single" w:color="BFBFBF" w:themeColor="accent3" w:themeTint="99" w:sz="4" w:space="0"/>
        </w:tcBorders>
      </w:tcPr>
    </w:tblStylePr>
    <w:tblStylePr w:type="nwCell">
      <w:tcPr>
        <w:tcBorders>
          <w:bottom w:val="single" w:color="BFBFBF" w:themeColor="accent3" w:themeTint="99" w:sz="4" w:space="0"/>
        </w:tcBorders>
      </w:tcPr>
    </w:tblStylePr>
    <w:tblStylePr w:type="seCell">
      <w:tcPr>
        <w:tcBorders>
          <w:top w:val="single" w:color="BFBFBF" w:themeColor="accent3" w:themeTint="99" w:sz="4" w:space="0"/>
        </w:tcBorders>
      </w:tcPr>
    </w:tblStylePr>
    <w:tblStylePr w:type="swCell">
      <w:tcPr>
        <w:tcBorders>
          <w:top w:val="single" w:color="BFBFBF" w:themeColor="accent3" w:themeTint="99" w:sz="4" w:space="0"/>
        </w:tcBorders>
      </w:tcPr>
    </w:tblStylePr>
  </w:style>
  <w:style w:type="table" w:customStyle="1" w:styleId="322">
    <w:name w:val="Grid Table 7 Colorful Accent 4"/>
    <w:basedOn w:val="12"/>
    <w:uiPriority w:val="52"/>
    <w:pPr>
      <w:spacing w:after="0"/>
    </w:pPr>
    <w:rPr>
      <w:color w:val="606060" w:themeColor="accent4" w:themeShade="BF"/>
    </w:r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E5E5" w:themeFill="accent4" w:themeFillTint="33"/>
      </w:tcPr>
    </w:tblStylePr>
    <w:tblStylePr w:type="band1Horz">
      <w:tcPr>
        <w:shd w:val="clear" w:color="auto" w:fill="E5E5E5" w:themeFill="accent4" w:themeFillTint="33"/>
      </w:tcPr>
    </w:tblStylePr>
    <w:tblStylePr w:type="neCell">
      <w:tcPr>
        <w:tcBorders>
          <w:bottom w:val="single" w:color="B2B2B2" w:themeColor="accent4" w:themeTint="99" w:sz="4" w:space="0"/>
        </w:tcBorders>
      </w:tcPr>
    </w:tblStylePr>
    <w:tblStylePr w:type="nwCell">
      <w:tcPr>
        <w:tcBorders>
          <w:bottom w:val="single" w:color="B2B2B2" w:themeColor="accent4" w:themeTint="99" w:sz="4" w:space="0"/>
        </w:tcBorders>
      </w:tcPr>
    </w:tblStylePr>
    <w:tblStylePr w:type="seCell">
      <w:tcPr>
        <w:tcBorders>
          <w:top w:val="single" w:color="B2B2B2" w:themeColor="accent4" w:themeTint="99" w:sz="4" w:space="0"/>
        </w:tcBorders>
      </w:tcPr>
    </w:tblStylePr>
    <w:tblStylePr w:type="swCell">
      <w:tcPr>
        <w:tcBorders>
          <w:top w:val="single" w:color="B2B2B2" w:themeColor="accent4" w:themeTint="99" w:sz="4" w:space="0"/>
        </w:tcBorders>
      </w:tcPr>
    </w:tblStylePr>
  </w:style>
  <w:style w:type="table" w:customStyle="1" w:styleId="323">
    <w:name w:val="Grid Table 7 Colorful Accent 5"/>
    <w:basedOn w:val="12"/>
    <w:uiPriority w:val="52"/>
    <w:pPr>
      <w:spacing w:after="0"/>
    </w:pPr>
    <w:rPr>
      <w:color w:val="474747" w:themeColor="accent5" w:themeShade="BF"/>
    </w:r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bottom w:val="single" w:color="9E9E9E" w:themeColor="accent5" w:themeTint="99" w:sz="4" w:space="0"/>
        </w:tcBorders>
      </w:tcPr>
    </w:tblStylePr>
    <w:tblStylePr w:type="nwCell">
      <w:tcPr>
        <w:tcBorders>
          <w:bottom w:val="single" w:color="9E9E9E" w:themeColor="accent5" w:themeTint="99" w:sz="4" w:space="0"/>
        </w:tcBorders>
      </w:tcPr>
    </w:tblStylePr>
    <w:tblStylePr w:type="seCell">
      <w:tcPr>
        <w:tcBorders>
          <w:top w:val="single" w:color="9E9E9E" w:themeColor="accent5" w:themeTint="99" w:sz="4" w:space="0"/>
        </w:tcBorders>
      </w:tcPr>
    </w:tblStylePr>
    <w:tblStylePr w:type="swCell">
      <w:tcPr>
        <w:tcBorders>
          <w:top w:val="single" w:color="9E9E9E" w:themeColor="accent5" w:themeTint="99" w:sz="4" w:space="0"/>
        </w:tcBorders>
      </w:tcPr>
    </w:tblStylePr>
  </w:style>
  <w:style w:type="table" w:customStyle="1" w:styleId="324">
    <w:name w:val="Grid Table 7 Colorful Accent 6"/>
    <w:basedOn w:val="12"/>
    <w:uiPriority w:val="52"/>
    <w:pPr>
      <w:spacing w:after="0"/>
    </w:pPr>
    <w:rPr>
      <w:color w:val="3A3A3A" w:themeColor="accent6" w:themeShade="BF"/>
    </w:r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bottom w:val="single" w:color="949494" w:themeColor="accent6" w:themeTint="99" w:sz="4" w:space="0"/>
        </w:tcBorders>
      </w:tcPr>
    </w:tblStylePr>
    <w:tblStylePr w:type="nwCell">
      <w:tcPr>
        <w:tcBorders>
          <w:bottom w:val="single" w:color="949494" w:themeColor="accent6" w:themeTint="99" w:sz="4" w:space="0"/>
        </w:tcBorders>
      </w:tcPr>
    </w:tblStylePr>
    <w:tblStylePr w:type="seCell">
      <w:tcPr>
        <w:tcBorders>
          <w:top w:val="single" w:color="949494" w:themeColor="accent6" w:themeTint="99" w:sz="4" w:space="0"/>
        </w:tcBorders>
      </w:tcPr>
    </w:tblStylePr>
    <w:tblStylePr w:type="swCell">
      <w:tcPr>
        <w:tcBorders>
          <w:top w:val="single" w:color="949494" w:themeColor="accent6" w:themeTint="99" w:sz="4" w:space="0"/>
        </w:tcBorders>
      </w:tcPr>
    </w:tblStylePr>
  </w:style>
  <w:style w:type="character" w:customStyle="1" w:styleId="325">
    <w:name w:val="Heading 3 Char"/>
    <w:basedOn w:val="11"/>
    <w:link w:val="4"/>
    <w:semiHidden/>
    <w:uiPriority w:val="3"/>
    <w:rPr>
      <w:rFonts w:asciiTheme="majorHAnsi" w:hAnsiTheme="majorHAnsi" w:eastAsiaTheme="majorEastAsia" w:cstheme="majorBidi"/>
      <w:color w:val="6F6F6F" w:themeColor="accent1" w:themeShade="80"/>
      <w:sz w:val="24"/>
      <w:szCs w:val="24"/>
    </w:rPr>
  </w:style>
  <w:style w:type="character" w:customStyle="1" w:styleId="326">
    <w:name w:val="Heading 4 Char"/>
    <w:basedOn w:val="11"/>
    <w:link w:val="5"/>
    <w:semiHidden/>
    <w:uiPriority w:val="3"/>
    <w:rPr>
      <w:rFonts w:asciiTheme="majorHAnsi" w:hAnsiTheme="majorHAnsi" w:eastAsiaTheme="majorEastAsia" w:cstheme="majorBidi"/>
      <w:i/>
      <w:iCs/>
      <w:color w:val="6F6F6F" w:themeColor="accent1" w:themeShade="80"/>
    </w:rPr>
  </w:style>
  <w:style w:type="character" w:customStyle="1" w:styleId="327">
    <w:name w:val="Heading 5 Char"/>
    <w:basedOn w:val="11"/>
    <w:link w:val="6"/>
    <w:semiHidden/>
    <w:uiPriority w:val="3"/>
    <w:rPr>
      <w:rFonts w:asciiTheme="majorHAnsi" w:hAnsiTheme="majorHAnsi" w:eastAsiaTheme="majorEastAsia" w:cstheme="majorBidi"/>
      <w:color w:val="6F6F6F" w:themeColor="accent1" w:themeShade="80"/>
    </w:rPr>
  </w:style>
  <w:style w:type="character" w:customStyle="1" w:styleId="328">
    <w:name w:val="Heading 6 Char"/>
    <w:basedOn w:val="11"/>
    <w:link w:val="7"/>
    <w:semiHidden/>
    <w:uiPriority w:val="3"/>
    <w:rPr>
      <w:rFonts w:asciiTheme="majorHAnsi" w:hAnsiTheme="majorHAnsi" w:eastAsiaTheme="majorEastAsia" w:cstheme="majorBidi"/>
      <w:color w:val="6F6F6F" w:themeColor="accent1" w:themeShade="80"/>
    </w:rPr>
  </w:style>
  <w:style w:type="character" w:customStyle="1" w:styleId="329">
    <w:name w:val="Heading 7 Char"/>
    <w:basedOn w:val="11"/>
    <w:link w:val="8"/>
    <w:semiHidden/>
    <w:uiPriority w:val="3"/>
    <w:rPr>
      <w:rFonts w:asciiTheme="majorHAnsi" w:hAnsiTheme="majorHAnsi" w:eastAsiaTheme="majorEastAsia" w:cstheme="majorBidi"/>
      <w:i/>
      <w:iCs/>
      <w:color w:val="6F6F6F" w:themeColor="accent1" w:themeShade="80"/>
    </w:rPr>
  </w:style>
  <w:style w:type="character" w:customStyle="1" w:styleId="330">
    <w:name w:val="Heading 8 Char"/>
    <w:basedOn w:val="11"/>
    <w:link w:val="9"/>
    <w:semiHidden/>
    <w:uiPriority w:val="3"/>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331">
    <w:name w:val="Heading 9 Char"/>
    <w:basedOn w:val="11"/>
    <w:link w:val="10"/>
    <w:semiHidden/>
    <w:uiPriority w:val="3"/>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332">
    <w:name w:val="HTML Address Char"/>
    <w:basedOn w:val="11"/>
    <w:link w:val="42"/>
    <w:semiHidden/>
    <w:uiPriority w:val="99"/>
    <w:rPr>
      <w:i/>
      <w:iCs/>
    </w:rPr>
  </w:style>
  <w:style w:type="character" w:customStyle="1" w:styleId="333">
    <w:name w:val="HTML Preformatted Char"/>
    <w:basedOn w:val="11"/>
    <w:link w:val="47"/>
    <w:semiHidden/>
    <w:uiPriority w:val="99"/>
    <w:rPr>
      <w:rFonts w:ascii="Consolas" w:hAnsi="Consolas"/>
      <w:szCs w:val="20"/>
    </w:rPr>
  </w:style>
  <w:style w:type="character" w:customStyle="1" w:styleId="334">
    <w:name w:val="Intense Emphasis"/>
    <w:basedOn w:val="11"/>
    <w:semiHidden/>
    <w:unhideWhenUsed/>
    <w:qFormat/>
    <w:uiPriority w:val="21"/>
    <w:rPr>
      <w:i/>
      <w:iCs/>
      <w:color w:val="6F6F6F" w:themeColor="accent1" w:themeShade="80"/>
    </w:rPr>
  </w:style>
  <w:style w:type="paragraph" w:styleId="335">
    <w:name w:val="Intense Quote"/>
    <w:basedOn w:val="1"/>
    <w:next w:val="1"/>
    <w:link w:val="336"/>
    <w:semiHidden/>
    <w:unhideWhenUsed/>
    <w:qFormat/>
    <w:uiPriority w:val="30"/>
    <w:pPr>
      <w:pBdr>
        <w:top w:val="single" w:color="DDDDDD" w:themeColor="accent1" w:sz="4" w:space="10"/>
        <w:bottom w:val="single" w:color="DDDDDD" w:themeColor="accent1" w:sz="4" w:space="10"/>
      </w:pBdr>
      <w:spacing w:before="360" w:after="360"/>
      <w:ind w:left="864" w:right="864"/>
      <w:jc w:val="center"/>
    </w:pPr>
    <w:rPr>
      <w:i/>
      <w:iCs/>
      <w:color w:val="6F6F6F" w:themeColor="accent1" w:themeShade="80"/>
    </w:rPr>
  </w:style>
  <w:style w:type="character" w:customStyle="1" w:styleId="336">
    <w:name w:val="Intense Quote Char"/>
    <w:basedOn w:val="11"/>
    <w:link w:val="335"/>
    <w:semiHidden/>
    <w:uiPriority w:val="30"/>
    <w:rPr>
      <w:i/>
      <w:iCs/>
      <w:color w:val="6F6F6F" w:themeColor="accent1" w:themeShade="80"/>
    </w:rPr>
  </w:style>
  <w:style w:type="character" w:customStyle="1" w:styleId="337">
    <w:name w:val="Intense Reference"/>
    <w:basedOn w:val="11"/>
    <w:semiHidden/>
    <w:unhideWhenUsed/>
    <w:qFormat/>
    <w:uiPriority w:val="32"/>
    <w:rPr>
      <w:b/>
      <w:bCs/>
      <w:smallCaps/>
      <w:color w:val="6F6F6F" w:themeColor="accent1" w:themeShade="80"/>
      <w:spacing w:val="5"/>
    </w:rPr>
  </w:style>
  <w:style w:type="paragraph" w:styleId="338">
    <w:name w:val="List Paragraph"/>
    <w:basedOn w:val="1"/>
    <w:unhideWhenUsed/>
    <w:qFormat/>
    <w:uiPriority w:val="34"/>
    <w:pPr>
      <w:ind w:left="720"/>
      <w:contextualSpacing/>
    </w:pPr>
  </w:style>
  <w:style w:type="table" w:customStyle="1" w:styleId="339">
    <w:name w:val="List Table 1 Light"/>
    <w:basedOn w:val="12"/>
    <w:uiPriority w:val="46"/>
    <w:pPr>
      <w:spacing w:after="0"/>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0">
    <w:name w:val="List Table 1 Light Accent 1"/>
    <w:basedOn w:val="12"/>
    <w:uiPriority w:val="46"/>
    <w:pPr>
      <w:spacing w:after="0"/>
    </w:pPr>
    <w:tblStylePr w:type="firstRow">
      <w:rPr>
        <w:b/>
        <w:bCs/>
      </w:rPr>
      <w:tcPr>
        <w:tcBorders>
          <w:bottom w:val="single" w:color="EAEAEA" w:themeColor="accent1" w:themeTint="99" w:sz="4" w:space="0"/>
        </w:tcBorders>
      </w:tcPr>
    </w:tblStylePr>
    <w:tblStylePr w:type="lastRow">
      <w:rPr>
        <w:b/>
        <w:bCs/>
      </w:rPr>
      <w:tcPr>
        <w:tcBorders>
          <w:top w:val="single" w:color="EAEAEA" w:themeColor="accent1" w:themeTint="99" w:sz="4" w:space="0"/>
        </w:tcBorders>
      </w:tcPr>
    </w:tblStylePr>
    <w:tblStylePr w:type="firstCol">
      <w:rPr>
        <w:b/>
        <w:bCs/>
      </w:rPr>
    </w:tblStylePr>
    <w:tblStylePr w:type="lastCol">
      <w:rPr>
        <w:b/>
        <w:bCs/>
      </w:rPr>
    </w:tblStylePr>
    <w:tblStylePr w:type="band1Vert">
      <w:tcPr>
        <w:shd w:val="clear" w:color="auto" w:fill="F8F8F8" w:themeFill="accent1" w:themeFillTint="33"/>
      </w:tcPr>
    </w:tblStylePr>
    <w:tblStylePr w:type="band1Horz">
      <w:tcPr>
        <w:shd w:val="clear" w:color="auto" w:fill="F8F8F8" w:themeFill="accent1" w:themeFillTint="33"/>
      </w:tcPr>
    </w:tblStylePr>
  </w:style>
  <w:style w:type="table" w:customStyle="1" w:styleId="341">
    <w:name w:val="List Table 1 Light Accent 2"/>
    <w:basedOn w:val="12"/>
    <w:uiPriority w:val="46"/>
    <w:pPr>
      <w:spacing w:after="0"/>
    </w:pPr>
    <w:tblStylePr w:type="firstRow">
      <w:rPr>
        <w:b/>
        <w:bCs/>
      </w:rPr>
      <w:tcPr>
        <w:tcBorders>
          <w:bottom w:val="single" w:color="D0D0D0" w:themeColor="accent2" w:themeTint="99" w:sz="4" w:space="0"/>
        </w:tcBorders>
      </w:tcPr>
    </w:tblStylePr>
    <w:tblStylePr w:type="lastRow">
      <w:rPr>
        <w:b/>
        <w:bCs/>
      </w:rPr>
      <w:tcPr>
        <w:tcBorders>
          <w:top w:val="single" w:color="D0D0D0" w:themeColor="accent2" w:themeTint="99"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42">
    <w:name w:val="List Table 1 Light Accent 3"/>
    <w:basedOn w:val="12"/>
    <w:uiPriority w:val="46"/>
    <w:pPr>
      <w:spacing w:after="0"/>
    </w:pPr>
    <w:tblStylePr w:type="firstRow">
      <w:rPr>
        <w:b/>
        <w:bCs/>
      </w:rPr>
      <w:tcPr>
        <w:tcBorders>
          <w:bottom w:val="single" w:color="BFBFBF" w:themeColor="accent3" w:themeTint="99" w:sz="4" w:space="0"/>
        </w:tcBorders>
      </w:tcPr>
    </w:tblStylePr>
    <w:tblStylePr w:type="lastRow">
      <w:rPr>
        <w:b/>
        <w:bCs/>
      </w:rPr>
      <w:tcPr>
        <w:tcBorders>
          <w:top w:val="single" w:color="BFBFBF" w:themeColor="accent3" w:themeTint="99"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43">
    <w:name w:val="List Table 1 Light Accent 4"/>
    <w:basedOn w:val="12"/>
    <w:uiPriority w:val="46"/>
    <w:pPr>
      <w:spacing w:after="0"/>
    </w:pPr>
    <w:tblStylePr w:type="firstRow">
      <w:rPr>
        <w:b/>
        <w:bCs/>
      </w:rPr>
      <w:tcPr>
        <w:tcBorders>
          <w:bottom w:val="single" w:color="B2B2B2" w:themeColor="accent4" w:themeTint="99" w:sz="4" w:space="0"/>
        </w:tcBorders>
      </w:tcPr>
    </w:tblStylePr>
    <w:tblStylePr w:type="lastRow">
      <w:rPr>
        <w:b/>
        <w:bCs/>
      </w:rPr>
      <w:tcPr>
        <w:tcBorders>
          <w:top w:val="single" w:color="B2B2B2" w:themeColor="accent4" w:themeTint="99"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44">
    <w:name w:val="List Table 1 Light Accent 5"/>
    <w:basedOn w:val="12"/>
    <w:uiPriority w:val="46"/>
    <w:pPr>
      <w:spacing w:after="0"/>
    </w:pPr>
    <w:tblStylePr w:type="firstRow">
      <w:rPr>
        <w:b/>
        <w:bCs/>
      </w:rPr>
      <w:tcPr>
        <w:tcBorders>
          <w:bottom w:val="single" w:color="9E9E9E" w:themeColor="accent5" w:themeTint="99" w:sz="4" w:space="0"/>
        </w:tcBorders>
      </w:tcPr>
    </w:tblStylePr>
    <w:tblStylePr w:type="lastRow">
      <w:rPr>
        <w:b/>
        <w:bCs/>
      </w:rPr>
      <w:tcPr>
        <w:tcBorders>
          <w:top w:val="sing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45">
    <w:name w:val="List Table 1 Light Accent 6"/>
    <w:basedOn w:val="12"/>
    <w:uiPriority w:val="46"/>
    <w:pPr>
      <w:spacing w:after="0"/>
    </w:pPr>
    <w:tblStylePr w:type="firstRow">
      <w:rPr>
        <w:b/>
        <w:bCs/>
      </w:rPr>
      <w:tcPr>
        <w:tcBorders>
          <w:bottom w:val="single" w:color="949494" w:themeColor="accent6" w:themeTint="99" w:sz="4" w:space="0"/>
        </w:tcBorders>
      </w:tcPr>
    </w:tblStylePr>
    <w:tblStylePr w:type="lastRow">
      <w:rPr>
        <w:b/>
        <w:bCs/>
      </w:rPr>
      <w:tcPr>
        <w:tcBorders>
          <w:top w:val="sing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46">
    <w:name w:val="List Table 2"/>
    <w:basedOn w:val="12"/>
    <w:uiPriority w:val="47"/>
    <w:pPr>
      <w:spacing w:after="0"/>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7">
    <w:name w:val="List Table 2 Accent 1"/>
    <w:basedOn w:val="12"/>
    <w:uiPriority w:val="47"/>
    <w:pPr>
      <w:spacing w:after="0"/>
    </w:pPr>
    <w:tblPr>
      <w:tblBorders>
        <w:top w:val="single" w:color="EAEAEA" w:themeColor="accent1" w:themeTint="99" w:sz="4" w:space="0"/>
        <w:bottom w:val="single" w:color="EAEAEA" w:themeColor="accent1" w:themeTint="99" w:sz="4" w:space="0"/>
        <w:insideH w:val="single" w:color="EAEAEA"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8F8F8" w:themeFill="accent1" w:themeFillTint="33"/>
      </w:tcPr>
    </w:tblStylePr>
    <w:tblStylePr w:type="band1Horz">
      <w:tcPr>
        <w:shd w:val="clear" w:color="auto" w:fill="F8F8F8" w:themeFill="accent1" w:themeFillTint="33"/>
      </w:tcPr>
    </w:tblStylePr>
  </w:style>
  <w:style w:type="table" w:customStyle="1" w:styleId="348">
    <w:name w:val="List Table 2 Accent 2"/>
    <w:basedOn w:val="12"/>
    <w:uiPriority w:val="47"/>
    <w:pPr>
      <w:spacing w:after="0"/>
    </w:pPr>
    <w:tblPr>
      <w:tblBorders>
        <w:top w:val="single" w:color="D0D0D0" w:themeColor="accent2" w:themeTint="99" w:sz="4" w:space="0"/>
        <w:bottom w:val="single" w:color="D0D0D0" w:themeColor="accent2" w:themeTint="99" w:sz="4" w:space="0"/>
        <w:insideH w:val="single" w:color="D0D0D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49">
    <w:name w:val="List Table 2 Accent 3"/>
    <w:basedOn w:val="12"/>
    <w:uiPriority w:val="47"/>
    <w:pPr>
      <w:spacing w:after="0"/>
    </w:pPr>
    <w:tblPr>
      <w:tblBorders>
        <w:top w:val="single" w:color="BFBFBF" w:themeColor="accent3" w:themeTint="99" w:sz="4" w:space="0"/>
        <w:bottom w:val="single" w:color="BFBFBF" w:themeColor="accent3" w:themeTint="99" w:sz="4" w:space="0"/>
        <w:insideH w:val="single" w:color="BFBFB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50">
    <w:name w:val="List Table 2 Accent 4"/>
    <w:basedOn w:val="12"/>
    <w:uiPriority w:val="47"/>
    <w:pPr>
      <w:spacing w:after="0"/>
    </w:pPr>
    <w:tblPr>
      <w:tblBorders>
        <w:top w:val="single" w:color="B2B2B2" w:themeColor="accent4" w:themeTint="99" w:sz="4" w:space="0"/>
        <w:bottom w:val="single" w:color="B2B2B2" w:themeColor="accent4" w:themeTint="99" w:sz="4" w:space="0"/>
        <w:insideH w:val="single" w:color="B2B2B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51">
    <w:name w:val="List Table 2 Accent 5"/>
    <w:basedOn w:val="12"/>
    <w:uiPriority w:val="47"/>
    <w:pPr>
      <w:spacing w:after="0"/>
    </w:pPr>
    <w:tblPr>
      <w:tblBorders>
        <w:top w:val="single" w:color="9E9E9E" w:themeColor="accent5" w:themeTint="99" w:sz="4" w:space="0"/>
        <w:bottom w:val="single" w:color="9E9E9E" w:themeColor="accent5" w:themeTint="99" w:sz="4" w:space="0"/>
        <w:insideH w:val="single" w:color="9E9E9E"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52">
    <w:name w:val="List Table 2 Accent 6"/>
    <w:basedOn w:val="12"/>
    <w:uiPriority w:val="47"/>
    <w:pPr>
      <w:spacing w:after="0"/>
    </w:pPr>
    <w:tblPr>
      <w:tblBorders>
        <w:top w:val="single" w:color="949494" w:themeColor="accent6" w:themeTint="99" w:sz="4" w:space="0"/>
        <w:bottom w:val="single" w:color="949494" w:themeColor="accent6" w:themeTint="99" w:sz="4" w:space="0"/>
        <w:insideH w:val="single" w:color="94949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53">
    <w:name w:val="List Table 3"/>
    <w:basedOn w:val="12"/>
    <w:uiPriority w:val="48"/>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4">
    <w:name w:val="List Table 3 Accent 1"/>
    <w:basedOn w:val="12"/>
    <w:uiPriority w:val="48"/>
    <w:pPr>
      <w:spacing w:after="0"/>
    </w:pPr>
    <w:tblPr>
      <w:tblBorders>
        <w:top w:val="single" w:color="DDDDDD" w:themeColor="accent1" w:sz="4" w:space="0"/>
        <w:left w:val="single" w:color="DDDDDD" w:themeColor="accent1" w:sz="4" w:space="0"/>
        <w:bottom w:val="single" w:color="DDDDDD" w:themeColor="accent1" w:sz="4" w:space="0"/>
        <w:right w:val="single" w:color="DDDDDD" w:themeColor="accent1" w:sz="4" w:space="0"/>
      </w:tblBorders>
    </w:tblPr>
    <w:tblStylePr w:type="firstRow">
      <w:rPr>
        <w:b/>
        <w:bCs/>
        <w:color w:val="FFFFFF" w:themeColor="background1"/>
        <w14:textFill>
          <w14:solidFill>
            <w14:schemeClr w14:val="bg1"/>
          </w14:solidFill>
        </w14:textFill>
      </w:rPr>
      <w:tcPr>
        <w:shd w:val="clear" w:color="auto" w:fill="DDDDDD" w:themeFill="accent1"/>
      </w:tcPr>
    </w:tblStylePr>
    <w:tblStylePr w:type="lastRow">
      <w:rPr>
        <w:b/>
        <w:bCs/>
      </w:rPr>
      <w:tcPr>
        <w:tcBorders>
          <w:top w:val="double" w:color="DDDDD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DDDDDD" w:themeColor="accent1" w:sz="4" w:space="0"/>
          <w:right w:val="single" w:color="DDDDDD" w:themeColor="accent1" w:sz="4" w:space="0"/>
        </w:tcBorders>
      </w:tcPr>
    </w:tblStylePr>
    <w:tblStylePr w:type="band1Horz">
      <w:tcPr>
        <w:tcBorders>
          <w:top w:val="single" w:color="DDDDDD" w:themeColor="accent1" w:sz="4" w:space="0"/>
          <w:bottom w:val="single" w:color="DDDDD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DDDDDD" w:themeColor="accent1" w:sz="4" w:space="0"/>
          <w:left w:val="nil"/>
        </w:tcBorders>
      </w:tcPr>
    </w:tblStylePr>
    <w:tblStylePr w:type="swCell">
      <w:tcPr>
        <w:tcBorders>
          <w:top w:val="double" w:color="DDDDDD" w:themeColor="accent1" w:sz="4" w:space="0"/>
          <w:right w:val="nil"/>
        </w:tcBorders>
      </w:tcPr>
    </w:tblStylePr>
  </w:style>
  <w:style w:type="table" w:customStyle="1" w:styleId="355">
    <w:name w:val="List Table 3 Accent 2"/>
    <w:basedOn w:val="12"/>
    <w:uiPriority w:val="48"/>
    <w:pPr>
      <w:spacing w:after="0"/>
    </w:pPr>
    <w:tblPr>
      <w:tblBorders>
        <w:top w:val="single" w:color="B2B2B2" w:themeColor="accent2" w:sz="4" w:space="0"/>
        <w:left w:val="single" w:color="B2B2B2" w:themeColor="accent2" w:sz="4" w:space="0"/>
        <w:bottom w:val="single" w:color="B2B2B2" w:themeColor="accent2" w:sz="4" w:space="0"/>
        <w:right w:val="single" w:color="B2B2B2" w:themeColor="accent2" w:sz="4" w:space="0"/>
      </w:tblBorders>
    </w:tblPr>
    <w:tblStylePr w:type="firstRow">
      <w:rPr>
        <w:b/>
        <w:bCs/>
        <w:color w:val="FFFFFF" w:themeColor="background1"/>
        <w14:textFill>
          <w14:solidFill>
            <w14:schemeClr w14:val="bg1"/>
          </w14:solidFill>
        </w14:textFill>
      </w:rPr>
      <w:tcPr>
        <w:shd w:val="clear" w:color="auto" w:fill="B2B2B2" w:themeFill="accent2"/>
      </w:tcPr>
    </w:tblStylePr>
    <w:tblStylePr w:type="lastRow">
      <w:rPr>
        <w:b/>
        <w:bCs/>
      </w:rPr>
      <w:tcPr>
        <w:tcBorders>
          <w:top w:val="double" w:color="B2B2B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2B2B2" w:themeColor="accent2" w:sz="4" w:space="0"/>
          <w:right w:val="single" w:color="B2B2B2" w:themeColor="accent2" w:sz="4" w:space="0"/>
        </w:tcBorders>
      </w:tcPr>
    </w:tblStylePr>
    <w:tblStylePr w:type="band1Horz">
      <w:tcPr>
        <w:tcBorders>
          <w:top w:val="single" w:color="B2B2B2" w:themeColor="accent2" w:sz="4" w:space="0"/>
          <w:bottom w:val="single" w:color="B2B2B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2B2B2" w:themeColor="accent2" w:sz="4" w:space="0"/>
          <w:left w:val="nil"/>
        </w:tcBorders>
      </w:tcPr>
    </w:tblStylePr>
    <w:tblStylePr w:type="swCell">
      <w:tcPr>
        <w:tcBorders>
          <w:top w:val="double" w:color="B2B2B2" w:themeColor="accent2" w:sz="4" w:space="0"/>
          <w:right w:val="nil"/>
        </w:tcBorders>
      </w:tcPr>
    </w:tblStylePr>
  </w:style>
  <w:style w:type="table" w:customStyle="1" w:styleId="356">
    <w:name w:val="List Table 3 Accent 3"/>
    <w:basedOn w:val="12"/>
    <w:uiPriority w:val="48"/>
    <w:pPr>
      <w:spacing w:after="0"/>
    </w:pPr>
    <w:tblPr>
      <w:tblBorders>
        <w:top w:val="single" w:color="969696" w:themeColor="accent3" w:sz="4" w:space="0"/>
        <w:left w:val="single" w:color="969696" w:themeColor="accent3" w:sz="4" w:space="0"/>
        <w:bottom w:val="single" w:color="969696" w:themeColor="accent3" w:sz="4" w:space="0"/>
        <w:right w:val="single" w:color="969696" w:themeColor="accent3" w:sz="4" w:space="0"/>
      </w:tblBorders>
    </w:tblPr>
    <w:tblStylePr w:type="firstRow">
      <w:rPr>
        <w:b/>
        <w:bCs/>
        <w:color w:val="FFFFFF" w:themeColor="background1"/>
        <w14:textFill>
          <w14:solidFill>
            <w14:schemeClr w14:val="bg1"/>
          </w14:solidFill>
        </w14:textFill>
      </w:rPr>
      <w:tcPr>
        <w:shd w:val="clear" w:color="auto" w:fill="969696" w:themeFill="accent3"/>
      </w:tcPr>
    </w:tblStylePr>
    <w:tblStylePr w:type="lastRow">
      <w:rPr>
        <w:b/>
        <w:bCs/>
      </w:rPr>
      <w:tcPr>
        <w:tcBorders>
          <w:top w:val="double" w:color="969696"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69696" w:themeColor="accent3" w:sz="4" w:space="0"/>
          <w:right w:val="single" w:color="969696" w:themeColor="accent3" w:sz="4" w:space="0"/>
        </w:tcBorders>
      </w:tcPr>
    </w:tblStylePr>
    <w:tblStylePr w:type="band1Horz">
      <w:tcPr>
        <w:tcBorders>
          <w:top w:val="single" w:color="969696" w:themeColor="accent3" w:sz="4" w:space="0"/>
          <w:bottom w:val="single" w:color="969696"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69696" w:themeColor="accent3" w:sz="4" w:space="0"/>
          <w:left w:val="nil"/>
        </w:tcBorders>
      </w:tcPr>
    </w:tblStylePr>
    <w:tblStylePr w:type="swCell">
      <w:tcPr>
        <w:tcBorders>
          <w:top w:val="double" w:color="969696" w:themeColor="accent3" w:sz="4" w:space="0"/>
          <w:right w:val="nil"/>
        </w:tcBorders>
      </w:tcPr>
    </w:tblStylePr>
  </w:style>
  <w:style w:type="table" w:customStyle="1" w:styleId="357">
    <w:name w:val="List Table 3 Accent 4"/>
    <w:basedOn w:val="12"/>
    <w:uiPriority w:val="48"/>
    <w:pPr>
      <w:spacing w:after="0"/>
    </w:pPr>
    <w:tblPr>
      <w:tblBorders>
        <w:top w:val="single" w:color="808080" w:themeColor="accent4" w:sz="4" w:space="0"/>
        <w:left w:val="single" w:color="808080" w:themeColor="accent4" w:sz="4" w:space="0"/>
        <w:bottom w:val="single" w:color="808080" w:themeColor="accent4" w:sz="4" w:space="0"/>
        <w:right w:val="single" w:color="808080" w:themeColor="accent4" w:sz="4" w:space="0"/>
      </w:tblBorders>
    </w:tblPr>
    <w:tblStylePr w:type="firstRow">
      <w:rPr>
        <w:b/>
        <w:bCs/>
        <w:color w:val="FFFFFF" w:themeColor="background1"/>
        <w14:textFill>
          <w14:solidFill>
            <w14:schemeClr w14:val="bg1"/>
          </w14:solidFill>
        </w14:textFill>
      </w:rPr>
      <w:tcPr>
        <w:shd w:val="clear" w:color="auto" w:fill="808080" w:themeFill="accent4"/>
      </w:tcPr>
    </w:tblStylePr>
    <w:tblStylePr w:type="lastRow">
      <w:rPr>
        <w:b/>
        <w:bCs/>
      </w:rPr>
      <w:tcPr>
        <w:tcBorders>
          <w:top w:val="double" w:color="80808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8080" w:themeColor="accent4" w:sz="4" w:space="0"/>
          <w:right w:val="single" w:color="808080" w:themeColor="accent4" w:sz="4" w:space="0"/>
        </w:tcBorders>
      </w:tcPr>
    </w:tblStylePr>
    <w:tblStylePr w:type="band1Horz">
      <w:tcPr>
        <w:tcBorders>
          <w:top w:val="single" w:color="808080" w:themeColor="accent4" w:sz="4" w:space="0"/>
          <w:bottom w:val="single" w:color="80808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8080" w:themeColor="accent4" w:sz="4" w:space="0"/>
          <w:left w:val="nil"/>
        </w:tcBorders>
      </w:tcPr>
    </w:tblStylePr>
    <w:tblStylePr w:type="swCell">
      <w:tcPr>
        <w:tcBorders>
          <w:top w:val="double" w:color="808080" w:themeColor="accent4" w:sz="4" w:space="0"/>
          <w:right w:val="nil"/>
        </w:tcBorders>
      </w:tcPr>
    </w:tblStylePr>
  </w:style>
  <w:style w:type="table" w:customStyle="1" w:styleId="358">
    <w:name w:val="List Table 3 Accent 5"/>
    <w:basedOn w:val="12"/>
    <w:uiPriority w:val="48"/>
    <w:pPr>
      <w:spacing w:after="0"/>
    </w:pPr>
    <w:tblPr>
      <w:tblBorders>
        <w:top w:val="single" w:color="5F5F5F" w:themeColor="accent5" w:sz="4" w:space="0"/>
        <w:left w:val="single" w:color="5F5F5F" w:themeColor="accent5" w:sz="4" w:space="0"/>
        <w:bottom w:val="single" w:color="5F5F5F" w:themeColor="accent5" w:sz="4" w:space="0"/>
        <w:right w:val="single" w:color="5F5F5F" w:themeColor="accent5" w:sz="4" w:space="0"/>
      </w:tblBorders>
    </w:tblPr>
    <w:tblStylePr w:type="firstRow">
      <w:rPr>
        <w:b/>
        <w:bCs/>
        <w:color w:val="FFFFFF" w:themeColor="background1"/>
        <w14:textFill>
          <w14:solidFill>
            <w14:schemeClr w14:val="bg1"/>
          </w14:solidFill>
        </w14:textFill>
      </w:rPr>
      <w:tcPr>
        <w:shd w:val="clear" w:color="auto" w:fill="5F5F5F" w:themeFill="accent5"/>
      </w:tcPr>
    </w:tblStylePr>
    <w:tblStylePr w:type="lastRow">
      <w:rPr>
        <w:b/>
        <w:bCs/>
      </w:rPr>
      <w:tcPr>
        <w:tcBorders>
          <w:top w:val="double" w:color="5F5F5F"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5F5F" w:themeColor="accent5" w:sz="4" w:space="0"/>
          <w:right w:val="single" w:color="5F5F5F" w:themeColor="accent5" w:sz="4" w:space="0"/>
        </w:tcBorders>
      </w:tcPr>
    </w:tblStylePr>
    <w:tblStylePr w:type="band1Horz">
      <w:tcPr>
        <w:tcBorders>
          <w:top w:val="single" w:color="5F5F5F" w:themeColor="accent5" w:sz="4" w:space="0"/>
          <w:bottom w:val="single" w:color="5F5F5F"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5F5F" w:themeColor="accent5" w:sz="4" w:space="0"/>
          <w:left w:val="nil"/>
        </w:tcBorders>
      </w:tcPr>
    </w:tblStylePr>
    <w:tblStylePr w:type="swCell">
      <w:tcPr>
        <w:tcBorders>
          <w:top w:val="double" w:color="5F5F5F" w:themeColor="accent5" w:sz="4" w:space="0"/>
          <w:right w:val="nil"/>
        </w:tcBorders>
      </w:tcPr>
    </w:tblStylePr>
  </w:style>
  <w:style w:type="table" w:customStyle="1" w:styleId="359">
    <w:name w:val="List Table 3 Accent 6"/>
    <w:basedOn w:val="12"/>
    <w:uiPriority w:val="48"/>
    <w:pPr>
      <w:spacing w:after="0"/>
    </w:pPr>
    <w:tblPr>
      <w:tblBorders>
        <w:top w:val="single" w:color="4D4D4D" w:themeColor="accent6" w:sz="4" w:space="0"/>
        <w:left w:val="single" w:color="4D4D4D" w:themeColor="accent6" w:sz="4" w:space="0"/>
        <w:bottom w:val="single" w:color="4D4D4D" w:themeColor="accent6" w:sz="4" w:space="0"/>
        <w:right w:val="single" w:color="4D4D4D" w:themeColor="accent6" w:sz="4" w:space="0"/>
      </w:tblBorders>
    </w:tblPr>
    <w:tblStylePr w:type="firstRow">
      <w:rPr>
        <w:b/>
        <w:bCs/>
        <w:color w:val="FFFFFF" w:themeColor="background1"/>
        <w14:textFill>
          <w14:solidFill>
            <w14:schemeClr w14:val="bg1"/>
          </w14:solidFill>
        </w14:textFill>
      </w:rPr>
      <w:tcPr>
        <w:shd w:val="clear" w:color="auto" w:fill="4D4D4D" w:themeFill="accent6"/>
      </w:tcPr>
    </w:tblStylePr>
    <w:tblStylePr w:type="lastRow">
      <w:rPr>
        <w:b/>
        <w:bCs/>
      </w:rPr>
      <w:tcPr>
        <w:tcBorders>
          <w:top w:val="double" w:color="4D4D4D"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4D4D" w:themeColor="accent6" w:sz="4" w:space="0"/>
          <w:right w:val="single" w:color="4D4D4D" w:themeColor="accent6" w:sz="4" w:space="0"/>
        </w:tcBorders>
      </w:tcPr>
    </w:tblStylePr>
    <w:tblStylePr w:type="band1Horz">
      <w:tcPr>
        <w:tcBorders>
          <w:top w:val="single" w:color="4D4D4D" w:themeColor="accent6" w:sz="4" w:space="0"/>
          <w:bottom w:val="single" w:color="4D4D4D"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4D4D" w:themeColor="accent6" w:sz="4" w:space="0"/>
          <w:left w:val="nil"/>
        </w:tcBorders>
      </w:tcPr>
    </w:tblStylePr>
    <w:tblStylePr w:type="swCell">
      <w:tcPr>
        <w:tcBorders>
          <w:top w:val="double" w:color="4D4D4D" w:themeColor="accent6" w:sz="4" w:space="0"/>
          <w:right w:val="nil"/>
        </w:tcBorders>
      </w:tcPr>
    </w:tblStylePr>
  </w:style>
  <w:style w:type="table" w:customStyle="1" w:styleId="360">
    <w:name w:val="List Table 4"/>
    <w:basedOn w:val="12"/>
    <w:uiPriority w:val="49"/>
    <w:pPr>
      <w:spacing w:after="0"/>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1">
    <w:name w:val="List Table 4 Accent 1"/>
    <w:basedOn w:val="12"/>
    <w:uiPriority w:val="49"/>
    <w:pPr>
      <w:spacing w:after="0"/>
    </w:pPr>
    <w:tblPr>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tblBorders>
    </w:tblPr>
    <w:tblStylePr w:type="firstRow">
      <w:rPr>
        <w:b/>
        <w:bCs/>
        <w:color w:val="FFFFFF" w:themeColor="background1"/>
        <w14:textFill>
          <w14:solidFill>
            <w14:schemeClr w14:val="bg1"/>
          </w14:solidFill>
        </w14:textFill>
      </w:rPr>
      <w:tcPr>
        <w:tcBorders>
          <w:top w:val="single" w:color="DDDDDD" w:themeColor="accent1" w:sz="4" w:space="0"/>
          <w:left w:val="single" w:color="DDDDDD" w:themeColor="accent1" w:sz="4" w:space="0"/>
          <w:bottom w:val="single" w:color="DDDDDD" w:themeColor="accent1" w:sz="4" w:space="0"/>
          <w:right w:val="single" w:color="DDDDDD" w:themeColor="accent1" w:sz="4" w:space="0"/>
          <w:insideH w:val="nil"/>
        </w:tcBorders>
        <w:shd w:val="clear" w:color="auto" w:fill="DDDDDD" w:themeFill="accent1"/>
      </w:tcPr>
    </w:tblStylePr>
    <w:tblStylePr w:type="lastRow">
      <w:rPr>
        <w:b/>
        <w:bCs/>
      </w:rPr>
      <w:tcPr>
        <w:tcBorders>
          <w:top w:val="double" w:color="EAEAEA" w:themeColor="accent1" w:themeTint="99" w:sz="4" w:space="0"/>
        </w:tcBorders>
      </w:tcPr>
    </w:tblStylePr>
    <w:tblStylePr w:type="firstCol">
      <w:rPr>
        <w:b/>
        <w:bCs/>
      </w:rPr>
    </w:tblStylePr>
    <w:tblStylePr w:type="lastCol">
      <w:rPr>
        <w:b/>
        <w:bCs/>
      </w:rPr>
    </w:tblStylePr>
    <w:tblStylePr w:type="band1Vert">
      <w:tcPr>
        <w:shd w:val="clear" w:color="auto" w:fill="F8F8F8" w:themeFill="accent1" w:themeFillTint="33"/>
      </w:tcPr>
    </w:tblStylePr>
    <w:tblStylePr w:type="band1Horz">
      <w:tcPr>
        <w:shd w:val="clear" w:color="auto" w:fill="F8F8F8" w:themeFill="accent1" w:themeFillTint="33"/>
      </w:tcPr>
    </w:tblStylePr>
  </w:style>
  <w:style w:type="table" w:customStyle="1" w:styleId="362">
    <w:name w:val="List Table 4 Accent 2"/>
    <w:basedOn w:val="12"/>
    <w:uiPriority w:val="49"/>
    <w:pPr>
      <w:spacing w:after="0"/>
    </w:p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tblBorders>
    </w:tblPr>
    <w:tblStylePr w:type="firstRow">
      <w:rPr>
        <w:b/>
        <w:bCs/>
        <w:color w:val="FFFFFF" w:themeColor="background1"/>
        <w14:textFill>
          <w14:solidFill>
            <w14:schemeClr w14:val="bg1"/>
          </w14:solidFill>
        </w14:textFill>
      </w:r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tcBorders>
        <w:shd w:val="clear" w:color="auto" w:fill="B2B2B2" w:themeFill="accent2"/>
      </w:tcPr>
    </w:tblStylePr>
    <w:tblStylePr w:type="lastRow">
      <w:rPr>
        <w:b/>
        <w:bCs/>
      </w:rPr>
      <w:tcPr>
        <w:tcBorders>
          <w:top w:val="double" w:color="D0D0D0" w:themeColor="accent2" w:themeTint="99"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63">
    <w:name w:val="List Table 4 Accent 3"/>
    <w:basedOn w:val="12"/>
    <w:uiPriority w:val="49"/>
    <w:pPr>
      <w:spacing w:after="0"/>
    </w:p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tblBorders>
    </w:tblPr>
    <w:tblStylePr w:type="firstRow">
      <w:rPr>
        <w:b/>
        <w:bCs/>
        <w:color w:val="FFFFFF" w:themeColor="background1"/>
        <w14:textFill>
          <w14:solidFill>
            <w14:schemeClr w14:val="bg1"/>
          </w14:solidFill>
        </w14:textFill>
      </w:r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tcBorders>
        <w:shd w:val="clear" w:color="auto" w:fill="969696" w:themeFill="accent3"/>
      </w:tcPr>
    </w:tblStylePr>
    <w:tblStylePr w:type="lastRow">
      <w:rPr>
        <w:b/>
        <w:bCs/>
      </w:rPr>
      <w:tcPr>
        <w:tcBorders>
          <w:top w:val="double" w:color="BFBFBF" w:themeColor="accent3" w:themeTint="99"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64">
    <w:name w:val="List Table 4 Accent 4"/>
    <w:basedOn w:val="12"/>
    <w:uiPriority w:val="49"/>
    <w:pPr>
      <w:spacing w:after="0"/>
    </w:p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tblBorders>
    </w:tblPr>
    <w:tblStylePr w:type="firstRow">
      <w:rPr>
        <w:b/>
        <w:bCs/>
        <w:color w:val="FFFFFF" w:themeColor="background1"/>
        <w14:textFill>
          <w14:solidFill>
            <w14:schemeClr w14:val="bg1"/>
          </w14:solidFill>
        </w14:textFill>
      </w:r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tcBorders>
        <w:shd w:val="clear" w:color="auto" w:fill="808080" w:themeFill="accent4"/>
      </w:tcPr>
    </w:tblStylePr>
    <w:tblStylePr w:type="lastRow">
      <w:rPr>
        <w:b/>
        <w:bCs/>
      </w:rPr>
      <w:tcPr>
        <w:tcBorders>
          <w:top w:val="double" w:color="B2B2B2" w:themeColor="accent4" w:themeTint="99"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65">
    <w:name w:val="List Table 4 Accent 5"/>
    <w:basedOn w:val="12"/>
    <w:uiPriority w:val="49"/>
    <w:pPr>
      <w:spacing w:after="0"/>
    </w:p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tblBorders>
    </w:tblPr>
    <w:tblStylePr w:type="firstRow">
      <w:rPr>
        <w:b/>
        <w:bCs/>
        <w:color w:val="FFFFFF" w:themeColor="background1"/>
        <w14:textFill>
          <w14:solidFill>
            <w14:schemeClr w14:val="bg1"/>
          </w14:solidFill>
        </w14:textFill>
      </w:r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tcBorders>
        <w:shd w:val="clear" w:color="auto" w:fill="5F5F5F" w:themeFill="accent5"/>
      </w:tcPr>
    </w:tblStylePr>
    <w:tblStylePr w:type="lastRow">
      <w:rPr>
        <w:b/>
        <w:bCs/>
      </w:rPr>
      <w:tcPr>
        <w:tcBorders>
          <w:top w:val="doub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66">
    <w:name w:val="List Table 4 Accent 6"/>
    <w:basedOn w:val="12"/>
    <w:uiPriority w:val="49"/>
    <w:pPr>
      <w:spacing w:after="0"/>
    </w:p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tblBorders>
    </w:tblPr>
    <w:tblStylePr w:type="firstRow">
      <w:rPr>
        <w:b/>
        <w:bCs/>
        <w:color w:val="FFFFFF" w:themeColor="background1"/>
        <w14:textFill>
          <w14:solidFill>
            <w14:schemeClr w14:val="bg1"/>
          </w14:solidFill>
        </w14:textFill>
      </w:r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tcBorders>
        <w:shd w:val="clear" w:color="auto" w:fill="4D4D4D" w:themeFill="accent6"/>
      </w:tcPr>
    </w:tblStylePr>
    <w:tblStylePr w:type="lastRow">
      <w:rPr>
        <w:b/>
        <w:bCs/>
      </w:rPr>
      <w:tcPr>
        <w:tcBorders>
          <w:top w:val="doub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67">
    <w:name w:val="List Table 5 Dark"/>
    <w:basedOn w:val="12"/>
    <w:uiPriority w:val="50"/>
    <w:pPr>
      <w:spacing w:after="0"/>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1"/>
    <w:basedOn w:val="12"/>
    <w:uiPriority w:val="50"/>
    <w:pPr>
      <w:spacing w:after="0"/>
    </w:pPr>
    <w:rPr>
      <w:color w:val="FFFFFF" w:themeColor="background1"/>
      <w14:textFill>
        <w14:solidFill>
          <w14:schemeClr w14:val="bg1"/>
        </w14:solidFill>
      </w14:textFill>
    </w:rPr>
    <w:tblPr>
      <w:tblBorders>
        <w:top w:val="single" w:color="DDDDDD" w:themeColor="accent1" w:sz="24" w:space="0"/>
        <w:left w:val="single" w:color="DDDDDD" w:themeColor="accent1" w:sz="24" w:space="0"/>
        <w:bottom w:val="single" w:color="DDDDDD" w:themeColor="accent1" w:sz="24" w:space="0"/>
        <w:right w:val="single" w:color="DDDDDD" w:themeColor="accent1" w:sz="24" w:space="0"/>
      </w:tblBorders>
    </w:tblPr>
    <w:tcPr>
      <w:shd w:val="clear" w:color="auto" w:fill="DDDDD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2"/>
    <w:basedOn w:val="12"/>
    <w:uiPriority w:val="50"/>
    <w:pPr>
      <w:spacing w:after="0"/>
    </w:pPr>
    <w:rPr>
      <w:color w:val="FFFFFF" w:themeColor="background1"/>
      <w14:textFill>
        <w14:solidFill>
          <w14:schemeClr w14:val="bg1"/>
        </w14:solidFill>
      </w14:textFill>
    </w:rPr>
    <w:tblPr>
      <w:tblBorders>
        <w:top w:val="single" w:color="B2B2B2" w:themeColor="accent2" w:sz="24" w:space="0"/>
        <w:left w:val="single" w:color="B2B2B2" w:themeColor="accent2" w:sz="24" w:space="0"/>
        <w:bottom w:val="single" w:color="B2B2B2" w:themeColor="accent2" w:sz="24" w:space="0"/>
        <w:right w:val="single" w:color="B2B2B2" w:themeColor="accent2" w:sz="24" w:space="0"/>
      </w:tblBorders>
    </w:tblPr>
    <w:tcPr>
      <w:shd w:val="clear" w:color="auto" w:fill="B2B2B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3"/>
    <w:basedOn w:val="12"/>
    <w:uiPriority w:val="50"/>
    <w:pPr>
      <w:spacing w:after="0"/>
    </w:pPr>
    <w:rPr>
      <w:color w:val="FFFFFF" w:themeColor="background1"/>
      <w14:textFill>
        <w14:solidFill>
          <w14:schemeClr w14:val="bg1"/>
        </w14:solidFill>
      </w14:textFill>
    </w:rPr>
    <w:tblPr>
      <w:tblBorders>
        <w:top w:val="single" w:color="969696" w:themeColor="accent3" w:sz="24" w:space="0"/>
        <w:left w:val="single" w:color="969696" w:themeColor="accent3" w:sz="24" w:space="0"/>
        <w:bottom w:val="single" w:color="969696" w:themeColor="accent3" w:sz="24" w:space="0"/>
        <w:right w:val="single" w:color="969696" w:themeColor="accent3" w:sz="24" w:space="0"/>
      </w:tblBorders>
    </w:tblPr>
    <w:tcPr>
      <w:shd w:val="clear" w:color="auto" w:fill="969696"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4"/>
    <w:basedOn w:val="12"/>
    <w:uiPriority w:val="50"/>
    <w:pPr>
      <w:spacing w:after="0"/>
    </w:pPr>
    <w:rPr>
      <w:color w:val="FFFFFF" w:themeColor="background1"/>
      <w14:textFill>
        <w14:solidFill>
          <w14:schemeClr w14:val="bg1"/>
        </w14:solidFill>
      </w14:textFill>
    </w:rPr>
    <w:tblPr>
      <w:tblBorders>
        <w:top w:val="single" w:color="808080" w:themeColor="accent4" w:sz="24" w:space="0"/>
        <w:left w:val="single" w:color="808080" w:themeColor="accent4" w:sz="24" w:space="0"/>
        <w:bottom w:val="single" w:color="808080" w:themeColor="accent4" w:sz="24" w:space="0"/>
        <w:right w:val="single" w:color="808080" w:themeColor="accent4" w:sz="24" w:space="0"/>
      </w:tblBorders>
    </w:tblPr>
    <w:tcPr>
      <w:shd w:val="clear" w:color="auto" w:fill="80808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5"/>
    <w:basedOn w:val="12"/>
    <w:uiPriority w:val="50"/>
    <w:pPr>
      <w:spacing w:after="0"/>
    </w:pPr>
    <w:rPr>
      <w:color w:val="FFFFFF" w:themeColor="background1"/>
      <w14:textFill>
        <w14:solidFill>
          <w14:schemeClr w14:val="bg1"/>
        </w14:solidFill>
      </w14:textFill>
    </w:rPr>
    <w:tblPr>
      <w:tblBorders>
        <w:top w:val="single" w:color="5F5F5F" w:themeColor="accent5" w:sz="24" w:space="0"/>
        <w:left w:val="single" w:color="5F5F5F" w:themeColor="accent5" w:sz="24" w:space="0"/>
        <w:bottom w:val="single" w:color="5F5F5F" w:themeColor="accent5" w:sz="24" w:space="0"/>
        <w:right w:val="single" w:color="5F5F5F" w:themeColor="accent5" w:sz="24" w:space="0"/>
      </w:tblBorders>
    </w:tblPr>
    <w:tcPr>
      <w:shd w:val="clear" w:color="auto" w:fill="5F5F5F"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6"/>
    <w:basedOn w:val="12"/>
    <w:uiPriority w:val="50"/>
    <w:pPr>
      <w:spacing w:after="0"/>
    </w:pPr>
    <w:rPr>
      <w:color w:val="FFFFFF" w:themeColor="background1"/>
      <w14:textFill>
        <w14:solidFill>
          <w14:schemeClr w14:val="bg1"/>
        </w14:solidFill>
      </w14:textFill>
    </w:rPr>
    <w:tblPr>
      <w:tblBorders>
        <w:top w:val="single" w:color="4D4D4D" w:themeColor="accent6" w:sz="24" w:space="0"/>
        <w:left w:val="single" w:color="4D4D4D" w:themeColor="accent6" w:sz="24" w:space="0"/>
        <w:bottom w:val="single" w:color="4D4D4D" w:themeColor="accent6" w:sz="24" w:space="0"/>
        <w:right w:val="single" w:color="4D4D4D" w:themeColor="accent6" w:sz="24" w:space="0"/>
      </w:tblBorders>
    </w:tblPr>
    <w:tcPr>
      <w:shd w:val="clear" w:color="auto" w:fill="4D4D4D"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6 Colorful"/>
    <w:basedOn w:val="12"/>
    <w:uiPriority w:val="51"/>
    <w:pPr>
      <w:spacing w:after="0"/>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5">
    <w:name w:val="List Table 6 Colorful Accent 1"/>
    <w:basedOn w:val="12"/>
    <w:uiPriority w:val="51"/>
    <w:pPr>
      <w:spacing w:after="0"/>
    </w:pPr>
    <w:rPr>
      <w:color w:val="A6A6A6" w:themeColor="accent1" w:themeShade="BF"/>
    </w:rPr>
    <w:tblPr>
      <w:tblBorders>
        <w:top w:val="single" w:color="DDDDDD" w:themeColor="accent1" w:sz="4" w:space="0"/>
        <w:bottom w:val="single" w:color="DDDDDD" w:themeColor="accent1" w:sz="4" w:space="0"/>
      </w:tblBorders>
    </w:tblPr>
    <w:tblStylePr w:type="firstRow">
      <w:rPr>
        <w:b/>
        <w:bCs/>
      </w:rPr>
      <w:tcPr>
        <w:tcBorders>
          <w:bottom w:val="single" w:color="DDDDDD" w:themeColor="accent1" w:sz="4" w:space="0"/>
        </w:tcBorders>
      </w:tcPr>
    </w:tblStylePr>
    <w:tblStylePr w:type="lastRow">
      <w:rPr>
        <w:b/>
        <w:bCs/>
      </w:rPr>
      <w:tcPr>
        <w:tcBorders>
          <w:top w:val="double" w:color="DDDDDD" w:themeColor="accent1" w:sz="4" w:space="0"/>
        </w:tcBorders>
      </w:tcPr>
    </w:tblStylePr>
    <w:tblStylePr w:type="firstCol">
      <w:rPr>
        <w:b/>
        <w:bCs/>
      </w:rPr>
    </w:tblStylePr>
    <w:tblStylePr w:type="lastCol">
      <w:rPr>
        <w:b/>
        <w:bCs/>
      </w:rPr>
    </w:tblStylePr>
    <w:tblStylePr w:type="band1Vert">
      <w:tcPr>
        <w:shd w:val="clear" w:color="auto" w:fill="F8F8F8" w:themeFill="accent1" w:themeFillTint="33"/>
      </w:tcPr>
    </w:tblStylePr>
    <w:tblStylePr w:type="band1Horz">
      <w:tcPr>
        <w:shd w:val="clear" w:color="auto" w:fill="F8F8F8" w:themeFill="accent1" w:themeFillTint="33"/>
      </w:tcPr>
    </w:tblStylePr>
  </w:style>
  <w:style w:type="table" w:customStyle="1" w:styleId="376">
    <w:name w:val="List Table 6 Colorful Accent 2"/>
    <w:basedOn w:val="12"/>
    <w:uiPriority w:val="51"/>
    <w:pPr>
      <w:spacing w:after="0"/>
    </w:pPr>
    <w:rPr>
      <w:color w:val="858585" w:themeColor="accent2" w:themeShade="BF"/>
    </w:rPr>
    <w:tblPr>
      <w:tblBorders>
        <w:top w:val="single" w:color="B2B2B2" w:themeColor="accent2" w:sz="4" w:space="0"/>
        <w:bottom w:val="single" w:color="B2B2B2" w:themeColor="accent2" w:sz="4" w:space="0"/>
      </w:tblBorders>
    </w:tblPr>
    <w:tblStylePr w:type="firstRow">
      <w:rPr>
        <w:b/>
        <w:bCs/>
      </w:rPr>
      <w:tcPr>
        <w:tcBorders>
          <w:bottom w:val="single" w:color="B2B2B2" w:themeColor="accent2" w:sz="4" w:space="0"/>
        </w:tcBorders>
      </w:tcPr>
    </w:tblStylePr>
    <w:tblStylePr w:type="lastRow">
      <w:rPr>
        <w:b/>
        <w:bCs/>
      </w:rPr>
      <w:tcPr>
        <w:tcBorders>
          <w:top w:val="double" w:color="B2B2B2" w:themeColor="accent2"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77">
    <w:name w:val="List Table 6 Colorful Accent 3"/>
    <w:basedOn w:val="12"/>
    <w:uiPriority w:val="51"/>
    <w:pPr>
      <w:spacing w:after="0"/>
    </w:pPr>
    <w:rPr>
      <w:color w:val="717171" w:themeColor="accent3" w:themeShade="BF"/>
    </w:rPr>
    <w:tblPr>
      <w:tblBorders>
        <w:top w:val="single" w:color="969696" w:themeColor="accent3" w:sz="4" w:space="0"/>
        <w:bottom w:val="single" w:color="969696" w:themeColor="accent3" w:sz="4" w:space="0"/>
      </w:tblBorders>
    </w:tblPr>
    <w:tblStylePr w:type="firstRow">
      <w:rPr>
        <w:b/>
        <w:bCs/>
      </w:rPr>
      <w:tcPr>
        <w:tcBorders>
          <w:bottom w:val="single" w:color="969696" w:themeColor="accent3" w:sz="4" w:space="0"/>
        </w:tcBorders>
      </w:tcPr>
    </w:tblStylePr>
    <w:tblStylePr w:type="lastRow">
      <w:rPr>
        <w:b/>
        <w:bCs/>
      </w:rPr>
      <w:tcPr>
        <w:tcBorders>
          <w:top w:val="double" w:color="969696" w:themeColor="accent3"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78">
    <w:name w:val="List Table 6 Colorful Accent 4"/>
    <w:basedOn w:val="12"/>
    <w:uiPriority w:val="51"/>
    <w:pPr>
      <w:spacing w:after="0"/>
    </w:pPr>
    <w:rPr>
      <w:color w:val="606060" w:themeColor="accent4" w:themeShade="BF"/>
    </w:rPr>
    <w:tblPr>
      <w:tblBorders>
        <w:top w:val="single" w:color="808080" w:themeColor="accent4" w:sz="4" w:space="0"/>
        <w:bottom w:val="single" w:color="808080" w:themeColor="accent4" w:sz="4" w:space="0"/>
      </w:tblBorders>
    </w:tblPr>
    <w:tblStylePr w:type="firstRow">
      <w:rPr>
        <w:b/>
        <w:bCs/>
      </w:rPr>
      <w:tcPr>
        <w:tcBorders>
          <w:bottom w:val="single" w:color="808080" w:themeColor="accent4" w:sz="4" w:space="0"/>
        </w:tcBorders>
      </w:tcPr>
    </w:tblStylePr>
    <w:tblStylePr w:type="lastRow">
      <w:rPr>
        <w:b/>
        <w:bCs/>
      </w:rPr>
      <w:tcPr>
        <w:tcBorders>
          <w:top w:val="double" w:color="808080" w:themeColor="accent4"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79">
    <w:name w:val="List Table 6 Colorful Accent 5"/>
    <w:basedOn w:val="12"/>
    <w:uiPriority w:val="51"/>
    <w:pPr>
      <w:spacing w:after="0"/>
    </w:pPr>
    <w:rPr>
      <w:color w:val="474747" w:themeColor="accent5" w:themeShade="BF"/>
    </w:rPr>
    <w:tblPr>
      <w:tblBorders>
        <w:top w:val="single" w:color="5F5F5F" w:themeColor="accent5" w:sz="4" w:space="0"/>
        <w:bottom w:val="single" w:color="5F5F5F" w:themeColor="accent5" w:sz="4" w:space="0"/>
      </w:tblBorders>
    </w:tblPr>
    <w:tblStylePr w:type="firstRow">
      <w:rPr>
        <w:b/>
        <w:bCs/>
      </w:rPr>
      <w:tcPr>
        <w:tcBorders>
          <w:bottom w:val="single" w:color="5F5F5F" w:themeColor="accent5" w:sz="4" w:space="0"/>
        </w:tcBorders>
      </w:tcPr>
    </w:tblStylePr>
    <w:tblStylePr w:type="lastRow">
      <w:rPr>
        <w:b/>
        <w:bCs/>
      </w:rPr>
      <w:tcPr>
        <w:tcBorders>
          <w:top w:val="double" w:color="5F5F5F" w:themeColor="accent5"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80">
    <w:name w:val="List Table 6 Colorful Accent 6"/>
    <w:basedOn w:val="12"/>
    <w:uiPriority w:val="51"/>
    <w:pPr>
      <w:spacing w:after="0"/>
    </w:pPr>
    <w:rPr>
      <w:color w:val="3A3A3A" w:themeColor="accent6" w:themeShade="BF"/>
    </w:rPr>
    <w:tblPr>
      <w:tblBorders>
        <w:top w:val="single" w:color="4D4D4D" w:themeColor="accent6" w:sz="4" w:space="0"/>
        <w:bottom w:val="single" w:color="4D4D4D" w:themeColor="accent6" w:sz="4" w:space="0"/>
      </w:tblBorders>
    </w:tblPr>
    <w:tblStylePr w:type="firstRow">
      <w:rPr>
        <w:b/>
        <w:bCs/>
      </w:rPr>
      <w:tcPr>
        <w:tcBorders>
          <w:bottom w:val="single" w:color="4D4D4D" w:themeColor="accent6" w:sz="4" w:space="0"/>
        </w:tcBorders>
      </w:tcPr>
    </w:tblStylePr>
    <w:tblStylePr w:type="lastRow">
      <w:rPr>
        <w:b/>
        <w:bCs/>
      </w:rPr>
      <w:tcPr>
        <w:tcBorders>
          <w:top w:val="double" w:color="4D4D4D" w:themeColor="accent6"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81">
    <w:name w:val="List Table 7 Colorful"/>
    <w:basedOn w:val="12"/>
    <w:uiPriority w:val="52"/>
    <w:pPr>
      <w:spacing w:after="0"/>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1"/>
    <w:basedOn w:val="12"/>
    <w:uiPriority w:val="52"/>
    <w:pPr>
      <w:spacing w:after="0"/>
    </w:pPr>
    <w:rPr>
      <w:color w:val="A6A6A6" w:themeColor="accent1" w:themeShade="BF"/>
    </w:rPr>
    <w:tblStylePr w:type="firstRow">
      <w:rPr>
        <w:rFonts w:asciiTheme="majorHAnsi" w:hAnsiTheme="majorHAnsi" w:eastAsiaTheme="majorEastAsia" w:cstheme="majorBidi"/>
        <w:i/>
        <w:iCs/>
        <w:sz w:val="26"/>
      </w:rPr>
      <w:tcPr>
        <w:tcBorders>
          <w:bottom w:val="single" w:color="DDDDD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DDDDD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DDDDD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DDDDDD" w:themeColor="accent1" w:sz="4" w:space="0"/>
        </w:tcBorders>
        <w:shd w:val="clear" w:color="auto" w:fill="FFFFFF" w:themeFill="background1"/>
      </w:tcPr>
    </w:tblStylePr>
    <w:tblStylePr w:type="band1Vert">
      <w:tcPr>
        <w:shd w:val="clear" w:color="auto" w:fill="F8F8F8" w:themeFill="accent1" w:themeFillTint="33"/>
      </w:tcPr>
    </w:tblStylePr>
    <w:tblStylePr w:type="band1Horz">
      <w:tcPr>
        <w:shd w:val="clear" w:color="auto" w:fill="F8F8F8"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2"/>
    <w:basedOn w:val="12"/>
    <w:uiPriority w:val="52"/>
    <w:pPr>
      <w:spacing w:after="0"/>
    </w:pPr>
    <w:rPr>
      <w:color w:val="858585" w:themeColor="accent2" w:themeShade="BF"/>
    </w:rPr>
    <w:tblStylePr w:type="firstRow">
      <w:rPr>
        <w:rFonts w:asciiTheme="majorHAnsi" w:hAnsiTheme="majorHAnsi" w:eastAsiaTheme="majorEastAsia" w:cstheme="majorBidi"/>
        <w:i/>
        <w:iCs/>
        <w:sz w:val="26"/>
      </w:rPr>
      <w:tcPr>
        <w:tcBorders>
          <w:bottom w:val="single" w:color="B2B2B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2B2B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2B2B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2B2B2" w:themeColor="accent2" w:sz="4" w:space="0"/>
        </w:tcBorders>
        <w:shd w:val="clear" w:color="auto" w:fill="FFFFFF" w:themeFill="background1"/>
      </w:tcPr>
    </w:tblStylePr>
    <w:tblStylePr w:type="band1Vert">
      <w:tcPr>
        <w:shd w:val="clear" w:color="auto" w:fill="EFEFEF" w:themeFill="accent2" w:themeFillTint="33"/>
      </w:tcPr>
    </w:tblStylePr>
    <w:tblStylePr w:type="band1Horz">
      <w:tcPr>
        <w:shd w:val="clear" w:color="auto" w:fill="EFEFEF"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3"/>
    <w:basedOn w:val="12"/>
    <w:uiPriority w:val="52"/>
    <w:pPr>
      <w:spacing w:after="0"/>
    </w:pPr>
    <w:rPr>
      <w:color w:val="717171" w:themeColor="accent3" w:themeShade="BF"/>
    </w:rPr>
    <w:tblStylePr w:type="firstRow">
      <w:rPr>
        <w:rFonts w:asciiTheme="majorHAnsi" w:hAnsiTheme="majorHAnsi" w:eastAsiaTheme="majorEastAsia" w:cstheme="majorBidi"/>
        <w:i/>
        <w:iCs/>
        <w:sz w:val="26"/>
      </w:rPr>
      <w:tcPr>
        <w:tcBorders>
          <w:bottom w:val="single" w:color="969696"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69696"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69696"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69696" w:themeColor="accent3" w:sz="4" w:space="0"/>
        </w:tcBorders>
        <w:shd w:val="clear" w:color="auto" w:fill="FFFFFF" w:themeFill="background1"/>
      </w:tcPr>
    </w:tblStylePr>
    <w:tblStylePr w:type="band1Vert">
      <w:tcPr>
        <w:shd w:val="clear" w:color="auto" w:fill="E9E9E9" w:themeFill="accent3" w:themeFillTint="33"/>
      </w:tcPr>
    </w:tblStylePr>
    <w:tblStylePr w:type="band1Horz">
      <w:tcPr>
        <w:shd w:val="clear" w:color="auto" w:fill="E9E9E9"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4"/>
    <w:basedOn w:val="12"/>
    <w:uiPriority w:val="52"/>
    <w:pPr>
      <w:spacing w:after="0"/>
    </w:pPr>
    <w:rPr>
      <w:color w:val="606060" w:themeColor="accent4" w:themeShade="BF"/>
    </w:rPr>
    <w:tblStylePr w:type="firstRow">
      <w:rPr>
        <w:rFonts w:asciiTheme="majorHAnsi" w:hAnsiTheme="majorHAnsi" w:eastAsiaTheme="majorEastAsia" w:cstheme="majorBidi"/>
        <w:i/>
        <w:iCs/>
        <w:sz w:val="26"/>
      </w:rPr>
      <w:tcPr>
        <w:tcBorders>
          <w:bottom w:val="single" w:color="80808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808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808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8080" w:themeColor="accent4" w:sz="4" w:space="0"/>
        </w:tcBorders>
        <w:shd w:val="clear" w:color="auto" w:fill="FFFFFF" w:themeFill="background1"/>
      </w:tcPr>
    </w:tblStylePr>
    <w:tblStylePr w:type="band1Vert">
      <w:tcPr>
        <w:shd w:val="clear" w:color="auto" w:fill="E5E5E5" w:themeFill="accent4" w:themeFillTint="33"/>
      </w:tcPr>
    </w:tblStylePr>
    <w:tblStylePr w:type="band1Horz">
      <w:tcPr>
        <w:shd w:val="clear" w:color="auto" w:fill="E5E5E5"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5"/>
    <w:basedOn w:val="12"/>
    <w:uiPriority w:val="52"/>
    <w:pPr>
      <w:spacing w:after="0"/>
    </w:pPr>
    <w:rPr>
      <w:color w:val="474747" w:themeColor="accent5" w:themeShade="BF"/>
    </w:rPr>
    <w:tblStylePr w:type="firstRow">
      <w:rPr>
        <w:rFonts w:asciiTheme="majorHAnsi" w:hAnsiTheme="majorHAnsi" w:eastAsiaTheme="majorEastAsia" w:cstheme="majorBidi"/>
        <w:i/>
        <w:iCs/>
        <w:sz w:val="26"/>
      </w:r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5F5F" w:themeColor="accent5" w:sz="4" w:space="0"/>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6"/>
    <w:basedOn w:val="12"/>
    <w:uiPriority w:val="52"/>
    <w:pPr>
      <w:spacing w:after="0"/>
    </w:pPr>
    <w:rPr>
      <w:color w:val="3A3A3A" w:themeColor="accent6" w:themeShade="BF"/>
    </w:rPr>
    <w:tblStylePr w:type="firstRow">
      <w:rPr>
        <w:rFonts w:asciiTheme="majorHAnsi" w:hAnsiTheme="majorHAnsi" w:eastAsiaTheme="majorEastAsia" w:cstheme="majorBidi"/>
        <w:i/>
        <w:iCs/>
        <w:sz w:val="26"/>
      </w:rPr>
      <w:tcPr>
        <w:tcBorders>
          <w:bottom w:val="single" w:color="4D4D4D"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4D4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4D4D"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4D4D" w:themeColor="accent6" w:sz="4" w:space="0"/>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8">
    <w:name w:val="Macro Text Char"/>
    <w:basedOn w:val="11"/>
    <w:link w:val="83"/>
    <w:semiHidden/>
    <w:uiPriority w:val="99"/>
    <w:rPr>
      <w:rFonts w:ascii="Consolas" w:hAnsi="Consolas"/>
      <w:szCs w:val="20"/>
    </w:rPr>
  </w:style>
  <w:style w:type="character" w:customStyle="1" w:styleId="389">
    <w:name w:val="Message Header Char"/>
    <w:basedOn w:val="11"/>
    <w:link w:val="84"/>
    <w:semiHidden/>
    <w:uiPriority w:val="99"/>
    <w:rPr>
      <w:rFonts w:asciiTheme="majorHAnsi" w:hAnsiTheme="majorHAnsi" w:eastAsiaTheme="majorEastAsia" w:cstheme="majorBidi"/>
      <w:color w:val="262626" w:themeColor="text1" w:themeTint="D9"/>
      <w:sz w:val="24"/>
      <w:szCs w:val="24"/>
      <w:shd w:val="pct20" w:color="auto" w:fill="auto"/>
      <w14:textFill>
        <w14:solidFill>
          <w14:schemeClr w14:val="tx1">
            <w14:lumMod w14:val="85000"/>
            <w14:lumOff w14:val="15000"/>
          </w14:schemeClr>
        </w14:solidFill>
      </w14:textFill>
    </w:rPr>
  </w:style>
  <w:style w:type="character" w:customStyle="1" w:styleId="390">
    <w:name w:val="Note Heading Char"/>
    <w:basedOn w:val="11"/>
    <w:link w:val="87"/>
    <w:semiHidden/>
    <w:uiPriority w:val="99"/>
  </w:style>
  <w:style w:type="table" w:customStyle="1" w:styleId="391">
    <w:name w:val="Plain Table 1"/>
    <w:basedOn w:val="12"/>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2">
    <w:name w:val="Plain Table 2"/>
    <w:basedOn w:val="12"/>
    <w:uiPriority w:val="42"/>
    <w:pPr>
      <w:spacing w:after="0"/>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3">
    <w:name w:val="Plain Table 3"/>
    <w:basedOn w:val="12"/>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4">
    <w:name w:val="Plain Table 4"/>
    <w:basedOn w:val="12"/>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Plain Table 5"/>
    <w:basedOn w:val="12"/>
    <w:uiPriority w:val="45"/>
    <w:pPr>
      <w:spacing w:after="0"/>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6">
    <w:name w:val="Plain Text Char"/>
    <w:basedOn w:val="11"/>
    <w:link w:val="89"/>
    <w:semiHidden/>
    <w:uiPriority w:val="99"/>
    <w:rPr>
      <w:rFonts w:ascii="Consolas" w:hAnsi="Consolas"/>
      <w:szCs w:val="21"/>
    </w:rPr>
  </w:style>
  <w:style w:type="paragraph" w:styleId="397">
    <w:name w:val="Quote"/>
    <w:basedOn w:val="1"/>
    <w:next w:val="1"/>
    <w:link w:val="398"/>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98">
    <w:name w:val="Quote Char"/>
    <w:basedOn w:val="11"/>
    <w:link w:val="397"/>
    <w:semiHidden/>
    <w:uiPriority w:val="29"/>
    <w:rPr>
      <w:i/>
      <w:iCs/>
      <w:color w:val="404040" w:themeColor="text1" w:themeTint="BF"/>
      <w14:textFill>
        <w14:solidFill>
          <w14:schemeClr w14:val="tx1">
            <w14:lumMod w14:val="75000"/>
            <w14:lumOff w14:val="25000"/>
          </w14:schemeClr>
        </w14:solidFill>
      </w14:textFill>
    </w:rPr>
  </w:style>
  <w:style w:type="character" w:customStyle="1" w:styleId="399">
    <w:name w:val="Salutation Char"/>
    <w:basedOn w:val="11"/>
    <w:link w:val="90"/>
    <w:semiHidden/>
    <w:uiPriority w:val="99"/>
  </w:style>
  <w:style w:type="character" w:customStyle="1" w:styleId="400">
    <w:name w:val="Signature Char"/>
    <w:basedOn w:val="11"/>
    <w:link w:val="91"/>
    <w:semiHidden/>
    <w:uiPriority w:val="99"/>
  </w:style>
  <w:style w:type="character" w:customStyle="1" w:styleId="401">
    <w:name w:val="Subtitle Char"/>
    <w:basedOn w:val="11"/>
    <w:link w:val="93"/>
    <w:semiHidden/>
    <w:uiPriority w:val="3"/>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402">
    <w:name w:val="Subtle Emphasis"/>
    <w:basedOn w:val="11"/>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03">
    <w:name w:val="Subtle Reference"/>
    <w:basedOn w:val="11"/>
    <w:semiHidden/>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4">
    <w:name w:val="Grid Table Light"/>
    <w:basedOn w:val="12"/>
    <w:uiPriority w:val="40"/>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5">
    <w:name w:val="TOC Heading"/>
    <w:basedOn w:val="2"/>
    <w:next w:val="1"/>
    <w:semiHidden/>
    <w:unhideWhenUsed/>
    <w:qFormat/>
    <w:uiPriority w:val="39"/>
    <w:pPr>
      <w:spacing w:before="240" w:line="240" w:lineRule="auto"/>
      <w:outlineLvl w:val="9"/>
    </w:pPr>
    <w:rPr>
      <w:caps w:val="0"/>
      <w:color w:val="6F6F6F" w:themeColor="accent1" w:themeShade="8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man\AppData\Roaming\Microsoft\Templates\Resum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9615FC2411437785E173FAD2FE5FA0"/>
        <w:style w:val=""/>
        <w:category>
          <w:name w:val="General"/>
          <w:gallery w:val="placeholder"/>
        </w:category>
        <w:types>
          <w:type w:val="bbPlcHdr"/>
        </w:types>
        <w:behaviors>
          <w:behavior w:val="content"/>
        </w:behaviors>
        <w:description w:val=""/>
        <w:guid w:val="{E829D9F3-F7F9-4402-B085-0F153E543899}"/>
      </w:docPartPr>
      <w:docPartBody>
        <w:p>
          <w:pPr>
            <w:pStyle w:val="8"/>
          </w:pPr>
          <w:r>
            <w:t>Objective</w:t>
          </w:r>
        </w:p>
      </w:docPartBody>
    </w:docPart>
    <w:docPart>
      <w:docPartPr>
        <w:name w:val="2B1D9DC5E3C04BA797C1DF649B56714C"/>
        <w:style w:val=""/>
        <w:category>
          <w:name w:val="General"/>
          <w:gallery w:val="placeholder"/>
        </w:category>
        <w:types>
          <w:type w:val="bbPlcHdr"/>
        </w:types>
        <w:behaviors>
          <w:behavior w:val="content"/>
        </w:behaviors>
        <w:description w:val=""/>
        <w:guid w:val="{B86F0F97-0B6E-4E88-BCA1-51B4D0A38492}"/>
      </w:docPartPr>
      <w:docPartBody>
        <w:p>
          <w:pPr>
            <w:pStyle w:val="12"/>
          </w:pPr>
          <w:r>
            <w:t>Experience</w:t>
          </w:r>
        </w:p>
      </w:docPartBody>
    </w:docPart>
    <w:docPart>
      <w:docPartPr>
        <w:name w:val="EB714BFD9C154486AA0FD1C60FBD8401"/>
        <w:style w:val=""/>
        <w:category>
          <w:name w:val="General"/>
          <w:gallery w:val="placeholder"/>
        </w:category>
        <w:types>
          <w:type w:val="bbPlcHdr"/>
        </w:types>
        <w:behaviors>
          <w:behavior w:val="content"/>
        </w:behaviors>
        <w:description w:val=""/>
        <w:guid w:val="{77DB3FD2-FB47-4D1C-A646-3C10C76B2F5D}"/>
      </w:docPartPr>
      <w:docPartBody>
        <w:p>
          <w:pPr>
            <w:pStyle w:val="24"/>
          </w:pPr>
          <w:r>
            <w:t>Education</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1A"/>
    <w:rsid w:val="0041228E"/>
    <w:rsid w:val="00506453"/>
    <w:rsid w:val="006A0286"/>
    <w:rsid w:val="007029DF"/>
    <w:rsid w:val="0084681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7" w:semiHidden="0" w:name="Emphasis"/>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IN" w:eastAsia="en-I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FF8BE85D88A7419EA69EF02308149E04"/>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5">
    <w:name w:val="18493C1EBE654D0DB5A3C0FC546F2E20"/>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6">
    <w:name w:val="6E3C6CBBF9BF40BEA32D12F20044ED7B"/>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7">
    <w:name w:val="35C2ACB0A8394609BE5F972B7EAAB1A7"/>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8">
    <w:name w:val="699615FC2411437785E173FAD2FE5FA0"/>
    <w:qFormat/>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9">
    <w:name w:val="82E1BC76C04F4B229C2744F58B7C62F4"/>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0">
    <w:name w:val="CAFE58FD46A44CF2A15353B727283155"/>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1">
    <w:name w:val="359FFF7AF5C040F4A0BF9EFD1E65FA62"/>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2">
    <w:name w:val="2B1D9DC5E3C04BA797C1DF649B56714C"/>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3">
    <w:name w:val="E1BF7599EB174D0EABD519C674753FCF"/>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4">
    <w:name w:val="06B9EDAC7C984E30A1C15839730B0B9B"/>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5">
    <w:name w:val="BE5D94C1B1794903BD6346AF20A68040"/>
    <w:uiPriority w:val="0"/>
    <w:pPr>
      <w:spacing w:after="160" w:line="259" w:lineRule="auto"/>
    </w:pPr>
    <w:rPr>
      <w:rFonts w:asciiTheme="minorHAnsi" w:hAnsiTheme="minorHAnsi" w:eastAsiaTheme="minorEastAsia" w:cstheme="minorBidi"/>
      <w:sz w:val="22"/>
      <w:szCs w:val="22"/>
      <w:lang w:val="en-IN" w:eastAsia="en-IN" w:bidi="ar-SA"/>
    </w:rPr>
  </w:style>
  <w:style w:type="character" w:styleId="16">
    <w:name w:val="Emphasis"/>
    <w:basedOn w:val="2"/>
    <w:unhideWhenUsed/>
    <w:qFormat/>
    <w:uiPriority w:val="7"/>
    <w:rPr>
      <w:i/>
      <w:iCs/>
      <w:color w:val="404040" w:themeColor="text1" w:themeTint="BF"/>
      <w14:textFill>
        <w14:solidFill>
          <w14:schemeClr w14:val="tx1">
            <w14:lumMod w14:val="75000"/>
            <w14:lumOff w14:val="25000"/>
          </w14:schemeClr>
        </w14:solidFill>
      </w14:textFill>
    </w:rPr>
  </w:style>
  <w:style w:type="paragraph" w:customStyle="1" w:styleId="17">
    <w:name w:val="A31C62B1F8394A2F8049D73AC77D4F0C"/>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8">
    <w:name w:val="EB863137A51E45EDB8D2BFAE7F01745E"/>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19">
    <w:name w:val="C1BAB5B56EAA4EA19C1B02352C78824F"/>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0">
    <w:name w:val="45A26AF6FBB44DD0AB58E507135EC303"/>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1">
    <w:name w:val="1291E17FA3C6456D862FA767AF778BF7"/>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2">
    <w:name w:val="4939BA16BB714668A08D6787DC14F5E8"/>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3">
    <w:name w:val="1332BA72C1814664B119ECABEA3F3B75"/>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4">
    <w:name w:val="EB714BFD9C154486AA0FD1C60FBD8401"/>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5">
    <w:name w:val="37A72AE7104442FBA4DAF117C3F170FD"/>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6">
    <w:name w:val="E8D3B8AB68244912B653CAE10F603280"/>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7">
    <w:name w:val="93CDB08A03784229B4C3B8B74CAFC4C1"/>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8">
    <w:name w:val="0380AA65B97E4C7EB56B3F67D0BD69DB"/>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29">
    <w:name w:val="5C325D75FD2E4D2E811A59AFEDD49EDA"/>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30">
    <w:name w:val="F935CE789D0249608B01A8A62B283E9D"/>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31">
    <w:name w:val="604C6339FF8D442AA5784BAC831F802A"/>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32">
    <w:name w:val="958F8FD6B01142709F5D229208173D1E"/>
    <w:uiPriority w:val="0"/>
    <w:pPr>
      <w:spacing w:after="160" w:line="259" w:lineRule="auto"/>
    </w:pPr>
    <w:rPr>
      <w:rFonts w:asciiTheme="minorHAnsi" w:hAnsiTheme="minorHAnsi" w:eastAsiaTheme="minorEastAsia" w:cstheme="minorBidi"/>
      <w:sz w:val="22"/>
      <w:szCs w:val="22"/>
      <w:lang w:val="en-IN" w:eastAsia="en-IN" w:bidi="ar-SA"/>
    </w:rPr>
  </w:style>
  <w:style w:type="paragraph" w:customStyle="1" w:styleId="33">
    <w:name w:val="F80DAFE73FFF40E3A1E72D60D67C5314"/>
    <w:uiPriority w:val="0"/>
    <w:pPr>
      <w:spacing w:after="160" w:line="259" w:lineRule="auto"/>
    </w:pPr>
    <w:rPr>
      <w:rFonts w:asciiTheme="minorHAnsi" w:hAnsiTheme="minorHAnsi" w:eastAsiaTheme="minorEastAsia" w:cstheme="minorBidi"/>
      <w:sz w:val="22"/>
      <w:szCs w:val="22"/>
      <w:lang w:val="en-IN" w:eastAsia="en-IN" w:bidi="ar-SA"/>
    </w:rPr>
  </w:style>
</w:style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3A5C2-F7B1-4844-B3EF-33B7D0853518}">
  <ds:schemaRefs/>
</ds:datastoreItem>
</file>

<file path=customXml/itemProps2.xml><?xml version="1.0" encoding="utf-8"?>
<ds:datastoreItem xmlns:ds="http://schemas.openxmlformats.org/officeDocument/2006/customXml" ds:itemID="{B10A99BC-CF1C-4A2A-90F1-837BE596B6DA}">
  <ds:schemaRefs/>
</ds:datastoreItem>
</file>

<file path=customXml/itemProps3.xml><?xml version="1.0" encoding="utf-8"?>
<ds:datastoreItem xmlns:ds="http://schemas.openxmlformats.org/officeDocument/2006/customXml" ds:itemID="{49AB8320-892F-4E54-AE4B-E22BD0EB0775}">
  <ds:schemaRefs/>
</ds:datastoreItem>
</file>

<file path=docProps/app.xml><?xml version="1.0" encoding="utf-8"?>
<Properties xmlns="http://schemas.openxmlformats.org/officeDocument/2006/extended-properties" xmlns:vt="http://schemas.openxmlformats.org/officeDocument/2006/docPropsVTypes">
  <Template>Resume</Template>
  <Pages>3</Pages>
  <Words>317</Words>
  <Characters>1808</Characters>
  <Lines>15</Lines>
  <Paragraphs>4</Paragraphs>
  <TotalTime>56</TotalTime>
  <ScaleCrop>false</ScaleCrop>
  <LinksUpToDate>false</LinksUpToDate>
  <CharactersWithSpaces>2121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2022-07-24T14:39:00Z</dcterms:created>
  <dc:creator>himanshu dubey</dc:creator>
  <cp:lastModifiedBy>himan</cp:lastModifiedBy>
  <dcterms:modified xsi:type="dcterms:W3CDTF">2023-04-05T08:28:50Z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y fmtid="{D5CDD505-2E9C-101B-9397-08002B2CF9AE}" pid="8" name="KSOProductBuildVer">
    <vt:lpwstr>1033-11.2.0.11516</vt:lpwstr>
  </property>
  <property fmtid="{D5CDD505-2E9C-101B-9397-08002B2CF9AE}" pid="9" name="ICV">
    <vt:lpwstr>E39A4E8A9ED845C8B8ED1BEF7D6D1356</vt:lpwstr>
  </property>
</Properties>
</file>